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4fd4" w14:textId="6b04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2009 жылғы 14 қаңтардағы № 287 "Семей қаласындағы Ертіс өзенінің су қорғау аймағы мен су қорғау белдеуін және оларды шаруашылыққа пайдалану режимін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14 сәуірдегі № 127 қаулысы. Шығыс Қазақстан облысының Әділет департаментінде 2020 жылғы 21 сәуірде № 6962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"Шығыс Қазақстан облысы Семей қаласы Клара Цеткин көшесі аумағындағы Ертіс өзенінің (Семей ағысы) су қорғау аймақтары мен белдеулерінің белгіленген шекараларын түзету" жобасына сәйкес Шығыс Қазақстан облысының әкімдігі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2009 жылғы 14 қаңтардағы № 287 "Семей қаласындағы Ертіс өзенінің су қорғау аймағы мен су қорғау белдеуін және оларды шаруашылыққа пайдалану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2495 болып тіркелген, 2009 жылғы 7 ақпанда № 15 "Дидар", 2009 жылғы 7 ақпанда № 16 "Рудный Алтай" газеттерінде жарияланған) мынадай өзгеріс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табиғи ресурстар және табиғат пайдалануды реттеу басқармасы Қазақстан Республикасының заңнамасымен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аумақтық әділет органында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тіркелуін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мемлекеттік тіркелгеннен кейін күнтізбелік он күн ішінде оның көшірмесінің облыс аумағында таралатын мерзімді баспа басылымдарында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ресми жариялауға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агроөнеркәсіптік кешен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Экология, геология және табиғи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Су ресурстары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 ресурстарын пайдалануды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қорғау жөніндегі Ертіс бассейндік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инспекциясының басшысының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"______"_______________________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"14"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"14"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қаласындағы Восход кентінен бастап Мирный кентіне дейінгі учаскедегі Ертіс өзенінің оң жағалауындағы су қорғау аймағы мен су қорғау белдеуі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1418"/>
        <w:gridCol w:w="1687"/>
        <w:gridCol w:w="2266"/>
        <w:gridCol w:w="1687"/>
        <w:gridCol w:w="2222"/>
        <w:gridCol w:w="1464"/>
      </w:tblGrid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учаскесі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қаласындағы Восход кентінен бастап Мирный кентіне дейінгі учаскедегі Ертіс өзені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350-2690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343,6858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аймағы мен су қорғау белдеуінің шекаралары мен ені бекітілген жобалық құжаттаманың картографиялық материалында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