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1bff" w14:textId="a421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24 сәуірдегі № 136 қаулысы. Шығыс Қазақстан облысының Әділет департаментінде 2020 жылғы 28 сәуірде № 7022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 денсаулық сақтау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24 сәуірі № 136 </w:t>
            </w:r>
            <w:r>
              <w:br/>
            </w:r>
            <w:r>
              <w:rPr>
                <w:rFonts w:ascii="Times New Roman"/>
                <w:b w:val="false"/>
                <w:i w:val="false"/>
                <w:color w:val="000000"/>
                <w:sz w:val="20"/>
              </w:rPr>
              <w:t>қаулысына қосымша</w:t>
            </w:r>
          </w:p>
        </w:tc>
      </w:tr>
    </w:tbl>
    <w:bookmarkStart w:name="z17" w:id="9"/>
    <w:p>
      <w:pPr>
        <w:spacing w:after="0"/>
        <w:ind w:left="0"/>
        <w:jc w:val="left"/>
      </w:pPr>
      <w:r>
        <w:rPr>
          <w:rFonts w:ascii="Times New Roman"/>
          <w:b/>
          <w:i w:val="false"/>
          <w:color w:val="000000"/>
        </w:rPr>
        <w:t xml:space="preserve"> Шығыс Қазақстан облысы әкімдігінің кейбір күші жойылған қаулыларының тізбесі</w:t>
      </w:r>
    </w:p>
    <w:bookmarkEnd w:id="9"/>
    <w:bookmarkStart w:name="z18" w:id="10"/>
    <w:p>
      <w:pPr>
        <w:spacing w:after="0"/>
        <w:ind w:left="0"/>
        <w:jc w:val="both"/>
      </w:pPr>
      <w:r>
        <w:rPr>
          <w:rFonts w:ascii="Times New Roman"/>
          <w:b w:val="false"/>
          <w:i w:val="false"/>
          <w:color w:val="000000"/>
          <w:sz w:val="28"/>
        </w:rPr>
        <w:t xml:space="preserve">
      1. Шығыс Қазақстан облысы әкімдігінің 2015 жылғы 24 қарашадағы № 314 "Денсаулық сақтау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4294 болып тіркелген, "Әділет" ақпараттық-құқықтық жүйесінде 2016 жылғы 15 ақпанда, 2016 жылғы 1 ақпандағы "Дидар", 2016 жылғы 30 қаңтардағы "Рудный Алтай" газеттерінде жарияланған).</w:t>
      </w:r>
    </w:p>
    <w:bookmarkEnd w:id="10"/>
    <w:bookmarkStart w:name="z19" w:id="11"/>
    <w:p>
      <w:pPr>
        <w:spacing w:after="0"/>
        <w:ind w:left="0"/>
        <w:jc w:val="both"/>
      </w:pPr>
      <w:r>
        <w:rPr>
          <w:rFonts w:ascii="Times New Roman"/>
          <w:b w:val="false"/>
          <w:i w:val="false"/>
          <w:color w:val="000000"/>
          <w:sz w:val="28"/>
        </w:rPr>
        <w:t xml:space="preserve">
      2. Шығыс Қазақстан облысы әкімдігінің 2017 жылғы 27 ақпандағы № 47 "Денсаулық сақтау саласындағы мемлекеттік көрсетілетін қызмет регламенттерін бекіту туралы" Шығыс Қазақстан облысы әкімдігінің 2015 жылғы 24 қарашадағы № 314 қаулысына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4925 болып тіркелген, Қазақстан Республикасы нормативтік құқықтық актілерінің эталондық бақылау банкінде 2017 жылғы 11 сәуірде электрондық түрде, 2017 жылғы 13 сәуірдегі "Дидар", 2017 жылғы 13 сәуірдегі "Рудный Алтай" газеттерінде жарияланған).</w:t>
      </w:r>
    </w:p>
    <w:bookmarkEnd w:id="11"/>
    <w:bookmarkStart w:name="z20" w:id="12"/>
    <w:p>
      <w:pPr>
        <w:spacing w:after="0"/>
        <w:ind w:left="0"/>
        <w:jc w:val="both"/>
      </w:pPr>
      <w:r>
        <w:rPr>
          <w:rFonts w:ascii="Times New Roman"/>
          <w:b w:val="false"/>
          <w:i w:val="false"/>
          <w:color w:val="000000"/>
          <w:sz w:val="28"/>
        </w:rPr>
        <w:t xml:space="preserve">
      3. Шығыс Қазақстан облысы әкімдігінің 2017 жылғы 12 желтоқсандағы № 339 "Денсаулық сақтау саласындағы мемлекеттік көрсетілетін қызмет регламенттерін бекіту туралы" Шығыс Қазақстан облысы әкімдігінің 2015 жылғы 24 қарашадағы № 314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5354 болып тіркелген, Қазақстан Республикасы нормативтік құқықтық актілерінің эталондық бақылау банкінде 2018 жылғы 16 қаңтарда электрондық түрде, 2018 жылғы 11 қаңтардағы "Дидар", 2018 жылғы 11 қаңтардағы "Рудный Алтай" газеттерінде жарияланған).</w:t>
      </w:r>
    </w:p>
    <w:bookmarkEnd w:id="12"/>
    <w:bookmarkStart w:name="z21" w:id="13"/>
    <w:p>
      <w:pPr>
        <w:spacing w:after="0"/>
        <w:ind w:left="0"/>
        <w:jc w:val="both"/>
      </w:pPr>
      <w:r>
        <w:rPr>
          <w:rFonts w:ascii="Times New Roman"/>
          <w:b w:val="false"/>
          <w:i w:val="false"/>
          <w:color w:val="000000"/>
          <w:sz w:val="28"/>
        </w:rPr>
        <w:t xml:space="preserve">
      4. Шығыс Қазақстан облысы әкімдігінің 2015 жылғы 10 қыркүйектегі № 229 "Медициналық және фармацевтикалық қызмет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4172 болып тіркелген, "Әділет" құқықтық ақпараттық жүйесінде 2015 жылғы 16 қарашада, 2015 жылғы 8 желтоқсандағы "Дидар", 2015 жылғы 9 желтоқсандағы "Рудный Алтай" газеттерінде жарияланған).</w:t>
      </w:r>
    </w:p>
    <w:bookmarkEnd w:id="13"/>
    <w:bookmarkStart w:name="z22" w:id="14"/>
    <w:p>
      <w:pPr>
        <w:spacing w:after="0"/>
        <w:ind w:left="0"/>
        <w:jc w:val="both"/>
      </w:pPr>
      <w:r>
        <w:rPr>
          <w:rFonts w:ascii="Times New Roman"/>
          <w:b w:val="false"/>
          <w:i w:val="false"/>
          <w:color w:val="000000"/>
          <w:sz w:val="28"/>
        </w:rPr>
        <w:t xml:space="preserve">
      5. Шығыс Қазақстан облысы әкімдігінің 2016 жылғы 9 тамыздағы № 251 "Медициналық және фармацевтикалық қызмет саласындағы мемлекеттік көрсетілетін қызмет регламенттерін бекіту туралы" Шығыс Қазақстан облысы әкімдігінің 2015 жылғы 10 қыркүйектегі № 229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4672 болып тіркелген, 2016 жылғы 27 қыркүйекте Қазақстан Республикасы нормативтік құқықтық актілерінің эталондық бақылау банкінде электрондық түрде, "Әділет" құқықтық ақпараттық жүйесінде 2016 жылғы 28 қыркүйекте, 2016 жылғы 13 қазандағы "Дидар", 2016 жылғы 13 қазандағы "Рудный Алтай" газеттерінде жарияланған).</w:t>
      </w:r>
    </w:p>
    <w:bookmarkEnd w:id="14"/>
    <w:bookmarkStart w:name="z23" w:id="15"/>
    <w:p>
      <w:pPr>
        <w:spacing w:after="0"/>
        <w:ind w:left="0"/>
        <w:jc w:val="both"/>
      </w:pPr>
      <w:r>
        <w:rPr>
          <w:rFonts w:ascii="Times New Roman"/>
          <w:b w:val="false"/>
          <w:i w:val="false"/>
          <w:color w:val="000000"/>
          <w:sz w:val="28"/>
        </w:rPr>
        <w:t xml:space="preserve">
      6. Шығыс Қазақстан облысы әкімдігінің 2018 жылғы 18 маусымдағы № 182 "Медициналық және фармацевтикалық қызмет саласындағы мемлекеттік көрсетілетін қызмет регламенттерін бекіту туралы" Шығыс Қазақстан облысы әкімдігінің 2015 жылғы 10 қыркүйектегі № 229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5655 болып тіркелген, Қазақстан Республикасы нормативтік құқықтық актілерінің эталондық бақылау банкінде 2018 жылғы 20 шілдеде электрондық түрде, 2018 жылғы 7 тамыздағы "Дидар", 2018 жылғы 7 тамыздағы "Рудный Алтай" газеттерінде жарияланған).</w:t>
      </w:r>
    </w:p>
    <w:bookmarkEnd w:id="15"/>
    <w:bookmarkStart w:name="z24" w:id="16"/>
    <w:p>
      <w:pPr>
        <w:spacing w:after="0"/>
        <w:ind w:left="0"/>
        <w:jc w:val="both"/>
      </w:pPr>
      <w:r>
        <w:rPr>
          <w:rFonts w:ascii="Times New Roman"/>
          <w:b w:val="false"/>
          <w:i w:val="false"/>
          <w:color w:val="000000"/>
          <w:sz w:val="28"/>
        </w:rPr>
        <w:t xml:space="preserve">
      7. Шығыс Қазақстан облысы әкімдігінің 2016 жылғы 8 қаңтардағы № 2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4400 болып тіркелген, "Әділет" құқықтық ақпараттық жүйесінде 2016 жылғы 29 ақпанда, 2016 жылғы 2 наурыздағы "Дидар", 2016 жылғы 1 наурыздағы "Рудный Алтай" газеттерінде жарияланған).</w:t>
      </w:r>
    </w:p>
    <w:bookmarkEnd w:id="16"/>
    <w:bookmarkStart w:name="z25" w:id="17"/>
    <w:p>
      <w:pPr>
        <w:spacing w:after="0"/>
        <w:ind w:left="0"/>
        <w:jc w:val="both"/>
      </w:pPr>
      <w:r>
        <w:rPr>
          <w:rFonts w:ascii="Times New Roman"/>
          <w:b w:val="false"/>
          <w:i w:val="false"/>
          <w:color w:val="000000"/>
          <w:sz w:val="28"/>
        </w:rPr>
        <w:t xml:space="preserve">
      8. Шығыс Қазақстан облысы әкімдігінің 2016 жылғы 30 қыркүйектегі № 308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регламентін бекіту туралы" Шығыс Қазақстан облысы әкімдігінің 2016 жылғы 8 қаңтардағы № 2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4727 болып тіркелген, Қазақстан Республикасы нормативтік құқықтық актілерінің эталондық бақылау банкінде 2016 жылғы 21 қарашада электрондық түрде, "Әділет" құқықтық ақпараттық жүйесінде 2016 жылғы 22 қарашада, 2016 жылғы 17 қарашадағы "Дидар", 2016 жылғы 17 қарашадағы "Рудный Алтай" газеттерінде жарияланған).</w:t>
      </w:r>
    </w:p>
    <w:bookmarkEnd w:id="17"/>
    <w:bookmarkStart w:name="z26" w:id="18"/>
    <w:p>
      <w:pPr>
        <w:spacing w:after="0"/>
        <w:ind w:left="0"/>
        <w:jc w:val="both"/>
      </w:pPr>
      <w:r>
        <w:rPr>
          <w:rFonts w:ascii="Times New Roman"/>
          <w:b w:val="false"/>
          <w:i w:val="false"/>
          <w:color w:val="000000"/>
          <w:sz w:val="28"/>
        </w:rPr>
        <w:t xml:space="preserve">
      9. Шығыс Қазақстан облысы әкімдігінің 2016 жылғы 30 қыркүйектегі № 309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4728 болып тіркелген, Қазақстан Республикасы нормативтік құқықтық актілерінің эталондық бақылау банкінде 2016 жылғы 18 қарашада электрондық түрде, "Әділет" құқықтық ақпараттық жүйесінде 2016 жылғы 22 қарашада, 2016 жылғы 17 қарашадағы "Дидар", 2016 жылғы 17 қарашадағы "Рудный Алтай" газеттерінде жарияланған).</w:t>
      </w:r>
    </w:p>
    <w:bookmarkEnd w:id="18"/>
    <w:bookmarkStart w:name="z27" w:id="19"/>
    <w:p>
      <w:pPr>
        <w:spacing w:after="0"/>
        <w:ind w:left="0"/>
        <w:jc w:val="both"/>
      </w:pPr>
      <w:r>
        <w:rPr>
          <w:rFonts w:ascii="Times New Roman"/>
          <w:b w:val="false"/>
          <w:i w:val="false"/>
          <w:color w:val="000000"/>
          <w:sz w:val="28"/>
        </w:rPr>
        <w:t xml:space="preserve">
      10. Шығыс Қазақстан облысы әкімдігінің 2017 жылғы 12 желтоқсандағы № 338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 Шығыс Қазақстан облысы әкімдігінің 2016 жылғы 30 қыркүйектегі № 309 қаулысына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5359 болып тіркелген, Қазақстан Республикасы нормативтік құқықтық актілерінің эталондық бақылау банкінде 2018 жылғы 5 қаңтарда электрондық түрде, 2018 жылғы 11 қаңтардағы "Дидар", 2018 жылғы 11 қаңтардағы "Рудный Алтай" газеттерінде жарияланған).</w:t>
      </w:r>
    </w:p>
    <w:bookmarkEnd w:id="19"/>
    <w:bookmarkStart w:name="z28" w:id="20"/>
    <w:p>
      <w:pPr>
        <w:spacing w:after="0"/>
        <w:ind w:left="0"/>
        <w:jc w:val="both"/>
      </w:pPr>
      <w:r>
        <w:rPr>
          <w:rFonts w:ascii="Times New Roman"/>
          <w:b w:val="false"/>
          <w:i w:val="false"/>
          <w:color w:val="000000"/>
          <w:sz w:val="28"/>
        </w:rPr>
        <w:t xml:space="preserve">
      11. Шығыс Қазақстан облысы әкімдігінің 2018 жылғы 9 қаңтардағы № 3 "Алдын ала міндетті медициналық қарап-тексеруден өту"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5472 болып тіркелген, Қазақстан Республикасы нормативтік құқықтық актілерінің эталондық бақылау банкінде 2018 жылғы 8 ақпанда электрондық түрде, 2018 жылғы 22 ақпандағы "Дидар", 2018 жылғы 22 ақпандағы "Рудный Алтай" газеттерінде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