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bfca" w14:textId="d9cb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Зайсан ауданының және Семей қаласының әкімшілік-аумақтық құрылысына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2020 жылғы 12 маусымдағы № 191 бірлескен қаулысы және Шығыс Қазақстан облыстық мәслихатының 2020 жылғы 15 маусымдағы № 39/431-VI шешімі. Шығыс Қазақстан облысының Әділет департаментінде 2020 жылғы 25 маусымда № 7216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тармақшасына,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"Шығыс Қазақстан облысының Зайсан ауданының әкімшілік-аумақтық құрылысына өзгерістер енгізу туралы" бірлескен Зайсан ауданы әкімдігінің 2019 жылғы 3 қыркүйектегі № 451 қаулысы мен Зайсан аудандық мәслихатының 2019 жылғы 3 қыркүйектегі № 43-1 шешімі негізінде, "Шығыс Қазақстан облысы Семей қаласының кейбір елді мекендерін тарату және есепті деректерден шығару жөнінде ұсыныстар енгізу туралы" бірлескен Семей қаласы әкімдігінің 2019 жылғы 29 тамыздағы № 1618 қаулысы мен Семей қаласы мәслихатының 2019 жылғы 29 тамыздағы № 41/279-VІ шешімі негізінде Шығыс Қазақстан облысының әкімдігі ҚАУЛЫ ЕТЕДІ және Шығыс Қазақстан облыстық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облысының әкімшілік-аумақтық құрылысына мынадай өзгерістер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 ауданы бойынша: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мынадай елді мекендер таратылсын және басқа қоныстар санатына жатқызылсын: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Сарытерек ауылдық округінің Жаңабаз ауылы;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Айнабұлақ ауылдық округінің Талды, Сарытұмсық ауылдары;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Кеңсай ауылдық округінің Сарши ауылы;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таратылатын ауылдардың аумақтары: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Сарытерек ауылдық округінің Жаңабаз қонысы Сарытерек ауылдық округінің Көгедай ауылының құрамына;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Айнабұлақ ауылдық округінің Талды, Сарытұмсық қоныстары, Айнабұлақ ауылдық округінің Айнабұлақ ауылының құрамына;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Кеңсай ауылдық округінің Сарши қонысы Кеңсай ауылдық округінің Кеңсай ауылының құрамына енгізілсін.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қаласы бойынша: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мынадай елді мекендер таратылсын және басқа қоныстар санатына жатқызылсын: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Қараөлең ауылдық округінің Қараөлең ауылы;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ауылдық округінің Социалистік Қазақстан ауылы;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таратылатын ауылдардың аумақтары: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Қараөлең ауылдық округінің Қараөлең қонысы шекаралары өзгертіле отырып, Қараөлең ауылдық округінің Қайнар ауылының құрамына;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ауылдық округінің Социалистік Қазақстан қонысы шекаралары өзгертіле отырып, Ақбұлақ ауылдық округінің Ақбұлақ ауылының құрамына енгізілсін.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олардың алғашқы ресми жарияланған күнінен кейiн күнтiзбелiк он күн өткен соң қолданысқа енгiзiледi.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0"/>
        <w:gridCol w:w="5630"/>
      </w:tblGrid>
      <w:tr>
        <w:trPr>
          <w:trHeight w:val="30" w:hRule="atLeast"/>
        </w:trPr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___________Д. Ахметов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 Абитаев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облыстық мәслихатының хатшысы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Головатюк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