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60868" w14:textId="bf608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"Шығыс Қазақстан облысының жер үсті көздеріндегі су ресурстарын пайдаланғаны үшін төлемақы мөлшерлемелері туралы" Шығыс Қазақстан облыстық мәслихатының 2009 жылғы 21 желтоқсандағы № 17/225-IV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облыстық мәслихатының 2020 жылғы 15 маусымдағы № 39/453-VI шешімі. Шығыс Қазақстан облысының Әділет департаментінде 2020 жылғы 26 маусымда № 7222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Шығыс Қазақстан облыстық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"Шығыс Қазақстан облысының жер үсті көздеріндегі су ресурстарын пайдаланғаны үшін төлемақы мөлшерлемелері туралы" Шығыс Қазақстан облыстық мәслихатының 2009 жылғы 21 желтоқсандағы № 17/225-IV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2523 тіркелген, 2010 жылғы 1 ақпандағы "Дидар", 2010 жылғы 2 ақпандағы "Рудный Алтай" газеттерінде жарияланған) мынадай өзгеріс енгізілсін: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оның алғашқы ресми жарияланған күнінен кейін күнтізбелік он күн өткен соң қолданысқа енгізіледі.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Ф. Абитаев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Шығыс Қазақстан облыстық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Головатюк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облыстық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маусымы № 39/453-VI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облыстық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"21"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17/225-IV шешіміне қосымша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Шығыс Қазақстан облысының жер үсті көздеріндегі су ресурстарын пайдаланғаны үшін төлемақы мөлшерлемелері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1"/>
        <w:gridCol w:w="2681"/>
        <w:gridCol w:w="4581"/>
        <w:gridCol w:w="3297"/>
      </w:tblGrid>
      <w:tr>
        <w:trPr>
          <w:trHeight w:val="30" w:hRule="atLeast"/>
        </w:trPr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су пайдаланудың түрі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Төлемақы мөлшерлемелері, теңге</w:t>
            </w:r>
          </w:p>
        </w:tc>
      </w:tr>
      <w:tr>
        <w:trPr>
          <w:trHeight w:val="30" w:hRule="atLeast"/>
        </w:trPr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Ертіс өзені бассейні </w:t>
            </w:r>
          </w:p>
        </w:tc>
      </w:tr>
      <w:tr>
        <w:trPr>
          <w:trHeight w:val="30" w:hRule="atLeast"/>
        </w:trPr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Тұрғын-үй пайдалану және коммуналдық қызметтер 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тек.м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126,7</w:t>
            </w:r>
          </w:p>
        </w:tc>
      </w:tr>
      <w:tr>
        <w:trPr>
          <w:trHeight w:val="30" w:hRule="atLeast"/>
        </w:trPr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жылу энергетикасын қоса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 /1000 тек.м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363,9</w:t>
            </w:r>
          </w:p>
        </w:tc>
      </w:tr>
      <w:tr>
        <w:trPr>
          <w:trHeight w:val="30" w:hRule="atLeast"/>
        </w:trPr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 /1000 тек.м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102,5</w:t>
            </w:r>
          </w:p>
        </w:tc>
      </w:tr>
      <w:tr>
        <w:trPr>
          <w:trHeight w:val="30" w:hRule="atLeast"/>
        </w:trPr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көздерінен су алуды жүзеге асыратын тоған шаруашылықтары 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 /1000 тек.м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102,5</w:t>
            </w:r>
          </w:p>
        </w:tc>
      </w:tr>
      <w:tr>
        <w:trPr>
          <w:trHeight w:val="30" w:hRule="atLeast"/>
        </w:trPr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энергетикасы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 /1000 кВт.сағ.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38,2</w:t>
            </w:r>
          </w:p>
        </w:tc>
      </w:tr>
      <w:tr>
        <w:trPr>
          <w:trHeight w:val="30" w:hRule="atLeast"/>
        </w:trPr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көлігі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 /1000 т. км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және Алакөл өзен мен көлдері бассейні</w:t>
            </w:r>
          </w:p>
        </w:tc>
      </w:tr>
      <w:tr>
        <w:trPr>
          <w:trHeight w:val="30" w:hRule="atLeast"/>
        </w:trPr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Тұрғын-үй пайдалану және коммуналдық қызметтер 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тек.м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116,6</w:t>
            </w:r>
          </w:p>
        </w:tc>
      </w:tr>
      <w:tr>
        <w:trPr>
          <w:trHeight w:val="30" w:hRule="atLeast"/>
        </w:trPr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жылу энергетикасын қоса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 /1000 тек.м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321,7</w:t>
            </w:r>
          </w:p>
        </w:tc>
      </w:tr>
      <w:tr>
        <w:trPr>
          <w:trHeight w:val="30" w:hRule="atLeast"/>
        </w:trPr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 /1000 тек.м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92,4</w:t>
            </w:r>
          </w:p>
        </w:tc>
      </w:tr>
      <w:tr>
        <w:trPr>
          <w:trHeight w:val="30" w:hRule="atLeast"/>
        </w:trPr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көздерінен су алуды жүзеге асыратын тоған шаруашылықтары 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 /1000 тек.м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88,4</w:t>
            </w:r>
          </w:p>
        </w:tc>
      </w:tr>
      <w:tr>
        <w:trPr>
          <w:trHeight w:val="30" w:hRule="atLeast"/>
        </w:trPr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энергетикасы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 /1000 кВт.сағ.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34,2</w:t>
            </w:r>
          </w:p>
        </w:tc>
      </w:tr>
      <w:tr>
        <w:trPr>
          <w:trHeight w:val="30" w:hRule="atLeast"/>
        </w:trPr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көлігі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 /1000 т. км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