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98dc" w14:textId="3f89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қаласының аумағында барлау жүргізіп, кейіннен құм-қиыршықтас қоспасын өндіру үшін "ВЕРФ-строй" жауапкершілігі шектеулі серіктестігіне берілетін жер учаскелерінің тұстамасындағы Ново-Явленка ауылы ауданындағы Ертіс өзені мен ағысына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22 шілдедегі № 248 қаулысы. Шығыс Қазақстан облысының Әділет департаментінде 2020 жылғы 4 тамызда № 7431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Өскемен қаласының аумағында барлау жүргізіп, кейіннен құм-қиыршықтас қоспасын өндіру үшін "ВЕРФ-строй" жауапкершілігі шектеулі серіктестігіне берілетін жер учаскелерінің тұстамасындағы Ново-Явленка ауылы ауданындағы Ертіс өзені мен ағысына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қаласының аумағында барлау жүргізіп, кейіннен құм-қиыршықтас қоспасын өндіру үшін "ВЕРФ-строй" жауапкершілігі шектеулі серіктестігіне берілетін жер учаскелерінің тұстамасындағы Ново-Явленка ауылы ауданындағы Ертіс өзені мен ағысына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22 шілдесі № 248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Өскемен қаласының аумағында барлау жүргізіп, кейіннен құм-қиыршықтас қоспасын өндіру үшін "ВЕРФ-строй" жауапкершілігі шектеулі серіктестігіне берілетін жер учаскелерінің тұстамасындағы Ново-Явленка ауылы ауданындағы Ертіс өзені мен ағысына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850"/>
        <w:gridCol w:w="2278"/>
        <w:gridCol w:w="1634"/>
        <w:gridCol w:w="1850"/>
        <w:gridCol w:w="2278"/>
        <w:gridCol w:w="1204"/>
      </w:tblGrid>
      <w:tr>
        <w:trPr>
          <w:trHeight w:val="3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ағысы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жағалау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ағысы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