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4eb5" w14:textId="570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қауіптілігі жоғары кезеңде жеке тұлғалардың Шығыс Қазақстан облысының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12 тамыздағы № 282 қаулысы. Шығыс Қазақстан облысының Әділет департаментінде 2020 жылғы 18 тамызда № 7451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қауіптілігі жоғары кезеңде жеке тұлғалардың Шығыс Қазақстан облысының мемлекеттік орман қоры аумағында болуына тыйым салынсын.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Ормандарда ауа райы жағдайлары бойынша жоғары өрт қауіптілігі Қазақстан Республикасы Ауыл шаруашылығы министрінің 2015 жылғы 23 қазандағы № 18-02/942 бұйрығымен (Нормативтік құқықтық актілерді мемлекеттік тіркеу тізілімінде нөмірі 12351 болып тіркелген) бекітілген Ормандардағы өрт қауіпсіздігі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Шығыс Қазақстан облысы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Шығыс Қазақстан облысы әкімінің интернет-ресурсында орналастырылуын қамтамасыз етсін.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және жануарлар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дүниесі комитетінің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орман шаруашылығы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жануарлар дүниесі аумақтық инспекциясы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С. Кітапбаев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