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2bff8" w14:textId="9a2bf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Алтай ауданында шөп шабу үшін берілетін жер учаскелерінің тұстамасындағы Березовка шағын өзені және оның тармағының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24 тамыздағы № 296 қаулысы. Шығыс Қазақстан облысының Әділет департаментінде 2020 жылғы 24 тамызда № 7487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w:t>
      </w:r>
      <w:r>
        <w:rPr>
          <w:rFonts w:ascii="Times New Roman"/>
          <w:b w:val="false"/>
          <w:i w:val="false"/>
          <w:color w:val="000000"/>
          <w:sz w:val="28"/>
        </w:rPr>
        <w:t xml:space="preserve">-баптарына,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Алтай ауданында шөп шабу үшін берілетін жер учаскелерінің тұстамасындағы Березовка шағын өзені және оның тармағының су қорғау аймақтары мен су қорғау белдеулері;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Алтай ауданында шөп шабу үшін берілетін жер учаскелерінің тұстамасындағы Березовка шағын өзені және оның тармағының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Start w:name="z5"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Алтай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6"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Start w:name="z7" w:id="4"/>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4"/>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24 тамызы № 296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Шығыс Қазақстан облысы Алтай ауданында Қалжыров Жанат Салихұлы, Семенников Александр Иванович және Кальжиров Жанболат Саликұлына шөп шабу үшін берілетін жер учаскелерінің тұстамасындағы Березовка шағын өзені және оның тармағының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8"/>
        <w:gridCol w:w="1828"/>
        <w:gridCol w:w="2251"/>
        <w:gridCol w:w="1615"/>
        <w:gridCol w:w="1829"/>
        <w:gridCol w:w="1829"/>
        <w:gridCol w:w="1190"/>
      </w:tblGrid>
      <w:tr>
        <w:trPr>
          <w:trHeight w:val="30"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r>
              <w:br/>
            </w:r>
            <w:r>
              <w:rPr>
                <w:rFonts w:ascii="Times New Roman"/>
                <w:b w:val="false"/>
                <w:i w:val="false"/>
                <w:color w:val="000000"/>
                <w:sz w:val="20"/>
              </w:rPr>
              <w:t>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шағын өзені (оң жағалау)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шағын өзенінің тармағы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