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b00f" w14:textId="339b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Жарма ауданындағы "Шұғыла Gold" жауапкершілігі шектеулі серіктестігінің Жалпақ-Төбе карьері орналасқан ауданындағы Боко өзенінің (сол жағалау)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тамыздағы № 291 қаулысы. Шығыс Қазақстан облысының Әділет департаментінде 2020 жылғы 25 тамызда № 7488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Жарма ауданындағы "Шұғыла Gold" жауапкершілігі шектеулі серіктестігінің Жалпақ-Төбе карьері орналасқан ауданындағы Боко өзенінің (сол жағалау)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Жарма ауданындағы "Шұғыла Gold" жауапкершілігі шектеулі серіктестігінің Жалпақ-Төбе карьері орналасқан ауданындағы Боко өзенінің (сол жағалау)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Жарма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Start w:name="z7" w:id="4"/>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24 тамызы № 291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Жарма ауданындағы "Шұғыла Gold" жауапкершілігі шектеулі серіктестігінің Жалпақ-Төбе карьері орналасқан ауданындағы Боко өзенінің (сол жағалау)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1452"/>
        <w:gridCol w:w="2332"/>
        <w:gridCol w:w="1673"/>
        <w:gridCol w:w="1453"/>
        <w:gridCol w:w="1894"/>
        <w:gridCol w:w="1233"/>
      </w:tblGrid>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 өзені (сол жағалау), қарасырылатын тұстамада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