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b3d5f" w14:textId="8cb3d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Жарма ауданындағы "Шұғыла Gold" жауапкершілігі шектеулі серіктестігінің Аульный карьерінің орналасқан ауданындағы Боко өзенінің (оң жағалау)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2020 жылғы 24 тамыздағы № 292 қаулысы. Шығыс Қазақстан облысының Әділет департаментінде 2020 жылғы 25 тамызда № 7489 болып тіркелді</w:t>
      </w:r>
    </w:p>
    <w:p>
      <w:pPr>
        <w:spacing w:after="0"/>
        <w:ind w:left="0"/>
        <w:jc w:val="both"/>
      </w:pP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8-1) тармақшасына сәйкес,бекітілген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0"/>
    <w:bookmarkStart w:name="z4"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Жарма ауданындағы "Шұғыла Gold" жауапкершілігі шектеулі серіктестігінің Аульный карьерінің орналасқан ауданындағы Боко өзенінің (оң жағалау) су қорғау аймағы мен су қорғау белдеуі;</w:t>
      </w:r>
    </w:p>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Жарма ауданындағы "Шұғыла Gold" жауапкершілігі шектеулі серіктестігінің Аульный карьерінің орналасқан ауданындағы Боко өзенінің (оң жағалау) су қорғау аймағы аумағында шаруашылыққа пайдаланудың арнайы режимі және су қорғау белдеуі аумағында шектеулі шаруашылық қызмет режимі белгіленсін.</w:t>
      </w:r>
    </w:p>
    <w:bookmarkStart w:name="z5" w:id="2"/>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Жарма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2"/>
    <w:bookmarkStart w:name="z6" w:id="3"/>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w:t>
      </w:r>
    </w:p>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Start w:name="z7" w:id="4"/>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4"/>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Экология, геология және табиғи ресурстар </w:t>
      </w:r>
      <w:r>
        <w:br/>
      </w:r>
      <w:r>
        <w:rPr>
          <w:rFonts w:ascii="Times New Roman"/>
          <w:b w:val="false"/>
          <w:i w:val="false"/>
          <w:color w:val="000000"/>
          <w:sz w:val="28"/>
        </w:rPr>
        <w:t xml:space="preserve">министрлігі Су ресурстары комитетінің </w:t>
      </w:r>
      <w:r>
        <w:br/>
      </w:r>
      <w:r>
        <w:rPr>
          <w:rFonts w:ascii="Times New Roman"/>
          <w:b w:val="false"/>
          <w:i w:val="false"/>
          <w:color w:val="000000"/>
          <w:sz w:val="28"/>
        </w:rPr>
        <w:t xml:space="preserve">Су ресурстарын пайдалануды реттеу </w:t>
      </w:r>
      <w:r>
        <w:br/>
      </w:r>
      <w:r>
        <w:rPr>
          <w:rFonts w:ascii="Times New Roman"/>
          <w:b w:val="false"/>
          <w:i w:val="false"/>
          <w:color w:val="000000"/>
          <w:sz w:val="28"/>
        </w:rPr>
        <w:t xml:space="preserve">және қорғау жөніндегі Ертіс бассейндік </w:t>
      </w:r>
      <w:r>
        <w:br/>
      </w:r>
      <w:r>
        <w:rPr>
          <w:rFonts w:ascii="Times New Roman"/>
          <w:b w:val="false"/>
          <w:i w:val="false"/>
          <w:color w:val="000000"/>
          <w:sz w:val="28"/>
        </w:rPr>
        <w:t xml:space="preserve">инспекциясының басшысының міндетін атқарушы </w:t>
      </w:r>
      <w:r>
        <w:br/>
      </w:r>
      <w:r>
        <w:rPr>
          <w:rFonts w:ascii="Times New Roman"/>
          <w:b w:val="false"/>
          <w:i w:val="false"/>
          <w:color w:val="000000"/>
          <w:sz w:val="28"/>
        </w:rPr>
        <w:t xml:space="preserve">______________ М. Иманжанов </w:t>
      </w:r>
      <w:r>
        <w:br/>
      </w:r>
      <w:r>
        <w:rPr>
          <w:rFonts w:ascii="Times New Roman"/>
          <w:b w:val="false"/>
          <w:i w:val="false"/>
          <w:color w:val="000000"/>
          <w:sz w:val="28"/>
        </w:rPr>
        <w:t>2020 жылғы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2020 жылғы 24 тамызы № 292 </w:t>
            </w:r>
            <w:r>
              <w:br/>
            </w:r>
            <w:r>
              <w:rPr>
                <w:rFonts w:ascii="Times New Roman"/>
                <w:b w:val="false"/>
                <w:i w:val="false"/>
                <w:color w:val="000000"/>
                <w:sz w:val="20"/>
              </w:rPr>
              <w:t>қаулысына қосымша</w:t>
            </w:r>
          </w:p>
        </w:tc>
      </w:tr>
    </w:tbl>
    <w:p>
      <w:pPr>
        <w:spacing w:after="0"/>
        <w:ind w:left="0"/>
        <w:jc w:val="left"/>
      </w:pPr>
      <w:r>
        <w:rPr>
          <w:rFonts w:ascii="Times New Roman"/>
          <w:b/>
          <w:i w:val="false"/>
          <w:color w:val="000000"/>
        </w:rPr>
        <w:t xml:space="preserve"> Шығыс Қазақстан облысы Жарма ауданындағы "Шұғыла Gold" жауапкершілігі шектеулі серіктестігінің Аульный карьерінің орналасқан ауданындағы Боко өзенінің (оң жағалау) су қорғау аймағы мен су қорғау белдеуі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8"/>
        <w:gridCol w:w="1828"/>
        <w:gridCol w:w="2251"/>
        <w:gridCol w:w="1615"/>
        <w:gridCol w:w="1829"/>
        <w:gridCol w:w="1829"/>
        <w:gridCol w:w="1190"/>
      </w:tblGrid>
      <w:tr>
        <w:trPr>
          <w:trHeight w:val="30" w:hRule="atLeast"/>
        </w:trPr>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Су объектісі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Боко өзені </w:t>
            </w:r>
            <w:r>
              <w:br/>
            </w:r>
            <w:r>
              <w:rPr>
                <w:rFonts w:ascii="Times New Roman"/>
                <w:b w:val="false"/>
                <w:i w:val="false"/>
                <w:color w:val="000000"/>
                <w:sz w:val="20"/>
              </w:rPr>
              <w:t>
(оң жағалау), қарасырылатын тұстамада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83,44</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Су қорғау аймағы мен су қорғау белдеуінің шекаралары мен ені бекітілген жобалық құжаттаманың картографиялық материалында көрсетілген.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