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cd10" w14:textId="938c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ауданының босалқы жерлерінде орналасқан қосалқы ауыл шаруашылығын жүргізу үшін беріліп отырған жер учаскесі тұстамасындағы Безымянный бұлағының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24 тамыздағы № 290 қаулысы. Шығыс Қазақстан облысының Әділет департаментінде 2020 жылғы 11 қыркүйекте № 7520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Шығыс Қазақстан облысы Глубокое ауданының босалқы жерлерінде орналасқан (05-068-124 есеп кварталының аумағы) қосалқы ауыл шаруашылығын жүргізу үшін А. В. Қасымбаевқа беріліп отырған жер учаскесі тұстамасындағы Безымянный бұлағының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Глубокое ауданының босалқы жерлерінде орналасқан (05-068-124 есеп кварталының аумағы) қосалқы ауыл шаруашылығын жүргізу үшін А. В. Қасымбаевқа беріліп отырған жер учаскесі тұстамасындағы Безымянный бұлағының су қорғау аймақтары аумағында шаруашылыққа пайдаланудың арнайы режимі және су қорғау белдеуі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24 тамызы № 290 </w:t>
            </w:r>
            <w:r>
              <w:br/>
            </w:r>
            <w:r>
              <w:rPr>
                <w:rFonts w:ascii="Times New Roman"/>
                <w:b w:val="false"/>
                <w:i w:val="false"/>
                <w:color w:val="000000"/>
                <w:sz w:val="20"/>
              </w:rPr>
              <w:t>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Глубокое ауданының босалқы жерлерінде орналасқан (056-068-124 есеп кварталының аумағы) қосалқы ауыл шаруашылығын жүргізу үшін А. В. Қасымбаевқа беріліп отырған жер учаскесі тұстамасындағы Безымянный бұлағының су қорғау аймақтары мен су қорғау белдеулері</w:t>
      </w:r>
    </w:p>
    <w:bookmarkEnd w:id="13"/>
    <w:bookmarkStart w:name="z22"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Ескертпе:</w:t>
      </w:r>
    </w:p>
    <w:bookmarkEnd w:id="15"/>
    <w:bookmarkStart w:name="z24"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