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d274" w14:textId="8c4d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Отрадное ауылынан оңтүстік-шығысқа қарай 6,7 км жерде орналасқан жер учаскесі тұстамасындағы Дресвянка және Құржыра өзендерінің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9 қыркүйектегі № 317 қаулысы. Шығыс Қазақстан облысының Әділет департаментінде 2020 жылғы 15 қыркүйекте № 7526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 Отрадное ауылынан оңтүстік-шығысқа қарай 6,7 км жерде орналасқан (05-079-015 есеп кварталы) жер учаскесі тұстамасындағы Дресвянка және Құржыра өзендерінің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Отрадное ауылынан оңтүстік-шығысқа қарай 6,7 км жерде орналасқан (05-079-015 есеп кварталы) жер учаскесі тұстамасындағы Дресвянка және Құржыра өзендерінің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9 қыркүйегі № 317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Ұлан ауданы Отрадное ауылынан оңтүстік-шығысқа қарай 6,7 км жерде орналасқан (05-079-015 есеп кварталы) жер учаскесі тұстамасындағы Дресвянка және Құржыра өзендерінің су қорғау аймақтары мен су қорғау белдеулері</w:t>
      </w:r>
    </w:p>
    <w:bookmarkEnd w:id="13"/>
    <w:bookmarkStart w:name="z2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аймағымен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