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e767" w14:textId="f53e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2015 жылғы 1 сәуірдегі № 79 "Бақылау функцияларын жүзеге асыруға қажетті ақпаратты және құжаттарды сақтанушының, сақтандырушының, агенттің және өзара сақтандыру қоғамының ұсыну нысандарымен мерзімдерін белгілеу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17 қыркүйектегі № 331 қаулысы. Шығыс Қазақстан облысының Әділет департаментінде 2020 жылғы 28 қыркүйекте № 7595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28 қазандағы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Заңының 3-бабының </w:t>
      </w:r>
      <w:r>
        <w:rPr>
          <w:rFonts w:ascii="Times New Roman"/>
          <w:b w:val="false"/>
          <w:i w:val="false"/>
          <w:color w:val="000000"/>
          <w:sz w:val="28"/>
        </w:rPr>
        <w:t>1-тармағына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2015 жылғы 1 сәуірдегі  № 79 "Бақылау функцияларын жүзеге асыруға қажетті ақпаратты және құжаттарды сақтанушының, сақтандырушының, агенттің және өзара сақтандыру қоғамының ұсыну нысандарымен мерзімдерін белгілеу туралы" (Нормативтік құқықтық актілерді мемлекеттік тіркеу тізілімінде нөмірі  3905 болып тіркелген, 2015 жылғы 15 мамырда "Әділет" ақпараттық-құқықтық жүйесінде, 2015 жылғы 29 сәуірде "Дидар", 2015 жылғы 28 сәуірде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Шығыс Қазақстан облысы ауыл шаруашылығы басқармасы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5"/>
    <w:bookmarkStart w:name="z12" w:id="6"/>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