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1a3e" w14:textId="6581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облыстық бюджет туралы" Шығыс Қазақстан облыстық мәслихатының 2019 жылғы 13 желтоқсандағы № 35/389-VI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2020 жылғы 9 қазандағы № 42/475-VI шешімі. Шығыс Қазақстан облысының Әділет департаментінде 2020 жылғы 13 қазанда № 7648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облыстық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6427, 2019 жылғы 23 желтоқсандағы Қазақстан Республикасының нормативтік құқықтық актілерінің электрондық түрдегі Эталондық бақылау банкінде жарияланды)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389 881 694,7 мың теңге:</w:t>
      </w:r>
    </w:p>
    <w:bookmarkEnd w:id="4"/>
    <w:bookmarkStart w:name="z12" w:id="5"/>
    <w:p>
      <w:pPr>
        <w:spacing w:after="0"/>
        <w:ind w:left="0"/>
        <w:jc w:val="both"/>
      </w:pPr>
      <w:r>
        <w:rPr>
          <w:rFonts w:ascii="Times New Roman"/>
          <w:b w:val="false"/>
          <w:i w:val="false"/>
          <w:color w:val="000000"/>
          <w:sz w:val="28"/>
        </w:rPr>
        <w:t>
      салықтық түсімдер – 37 456 101,4 мың теңге;</w:t>
      </w:r>
    </w:p>
    <w:bookmarkEnd w:id="5"/>
    <w:bookmarkStart w:name="z13" w:id="6"/>
    <w:p>
      <w:pPr>
        <w:spacing w:after="0"/>
        <w:ind w:left="0"/>
        <w:jc w:val="both"/>
      </w:pPr>
      <w:r>
        <w:rPr>
          <w:rFonts w:ascii="Times New Roman"/>
          <w:b w:val="false"/>
          <w:i w:val="false"/>
          <w:color w:val="000000"/>
          <w:sz w:val="28"/>
        </w:rPr>
        <w:t>
      салықтық емес түсімдер – 3 301 184,6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17 693,1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349 106 715,6 мың теңге;</w:t>
      </w:r>
    </w:p>
    <w:bookmarkEnd w:id="8"/>
    <w:bookmarkStart w:name="z16" w:id="9"/>
    <w:p>
      <w:pPr>
        <w:spacing w:after="0"/>
        <w:ind w:left="0"/>
        <w:jc w:val="both"/>
      </w:pPr>
      <w:r>
        <w:rPr>
          <w:rFonts w:ascii="Times New Roman"/>
          <w:b w:val="false"/>
          <w:i w:val="false"/>
          <w:color w:val="000000"/>
          <w:sz w:val="28"/>
        </w:rPr>
        <w:t>
      2) шығындар – 403 420 069,5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44 276 594,3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55 053 206,8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10 776 612,5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w:t>
      </w:r>
    </w:p>
    <w:bookmarkEnd w:id="13"/>
    <w:bookmarkStart w:name="z21" w:id="14"/>
    <w:p>
      <w:pPr>
        <w:spacing w:after="0"/>
        <w:ind w:left="0"/>
        <w:jc w:val="both"/>
      </w:pPr>
      <w:r>
        <w:rPr>
          <w:rFonts w:ascii="Times New Roman"/>
          <w:b w:val="false"/>
          <w:i w:val="false"/>
          <w:color w:val="000000"/>
          <w:sz w:val="28"/>
        </w:rPr>
        <w:t>
      0,0 мың теңге, соның ішінде:</w:t>
      </w:r>
    </w:p>
    <w:bookmarkEnd w:id="14"/>
    <w:bookmarkStart w:name="z22" w:id="15"/>
    <w:p>
      <w:pPr>
        <w:spacing w:after="0"/>
        <w:ind w:left="0"/>
        <w:jc w:val="both"/>
      </w:pPr>
      <w:r>
        <w:rPr>
          <w:rFonts w:ascii="Times New Roman"/>
          <w:b w:val="false"/>
          <w:i w:val="false"/>
          <w:color w:val="000000"/>
          <w:sz w:val="28"/>
        </w:rPr>
        <w:t>
      қаржы активтерін сатып алу – 0,0 мың теңге;</w:t>
      </w:r>
    </w:p>
    <w:bookmarkEnd w:id="15"/>
    <w:bookmarkStart w:name="z23" w:id="16"/>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6"/>
    <w:bookmarkStart w:name="z24" w:id="17"/>
    <w:p>
      <w:pPr>
        <w:spacing w:after="0"/>
        <w:ind w:left="0"/>
        <w:jc w:val="both"/>
      </w:pPr>
      <w:r>
        <w:rPr>
          <w:rFonts w:ascii="Times New Roman"/>
          <w:b w:val="false"/>
          <w:i w:val="false"/>
          <w:color w:val="000000"/>
          <w:sz w:val="28"/>
        </w:rPr>
        <w:t>
      5) бюджет тапшылығы (профициті) – -57 814 969,1 мың теңге;</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 57 814 969,1 мың теңге:</w:t>
      </w:r>
    </w:p>
    <w:bookmarkEnd w:id="18"/>
    <w:bookmarkStart w:name="z26" w:id="19"/>
    <w:p>
      <w:pPr>
        <w:spacing w:after="0"/>
        <w:ind w:left="0"/>
        <w:jc w:val="both"/>
      </w:pPr>
      <w:r>
        <w:rPr>
          <w:rFonts w:ascii="Times New Roman"/>
          <w:b w:val="false"/>
          <w:i w:val="false"/>
          <w:color w:val="000000"/>
          <w:sz w:val="28"/>
        </w:rPr>
        <w:t>
      қарыздар түсімі – 72 695 702,0 мың теңге;</w:t>
      </w:r>
    </w:p>
    <w:bookmarkEnd w:id="19"/>
    <w:bookmarkStart w:name="z27" w:id="20"/>
    <w:p>
      <w:pPr>
        <w:spacing w:after="0"/>
        <w:ind w:left="0"/>
        <w:jc w:val="both"/>
      </w:pPr>
      <w:r>
        <w:rPr>
          <w:rFonts w:ascii="Times New Roman"/>
          <w:b w:val="false"/>
          <w:i w:val="false"/>
          <w:color w:val="000000"/>
          <w:sz w:val="28"/>
        </w:rPr>
        <w:t>
      қарыздарды өтеу – 15 006 828,0 мың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 – 126 095,1 мың теңге.";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"3. Аудандар (облыстық маңызы бар қалалар) бюджеттеріне 2020 жылға арналған әлеуметтік салық, төлем көзінен салық салынатын табыстардан ұсталатын жеке табыс салығы бойынша кірістерді бөлу нормативтері Өскемен қаласына 36,6 пайыз, Риддер қаласына 84,4 пайыз, Аягөз ауданына 88,3 пайыз;</w:t>
      </w:r>
    </w:p>
    <w:bookmarkEnd w:id="22"/>
    <w:bookmarkStart w:name="z31" w:id="23"/>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2020 жылға 100 пайыз;</w:t>
      </w:r>
    </w:p>
    <w:bookmarkEnd w:id="23"/>
    <w:bookmarkStart w:name="z32" w:id="24"/>
    <w:p>
      <w:pPr>
        <w:spacing w:after="0"/>
        <w:ind w:left="0"/>
        <w:jc w:val="both"/>
      </w:pPr>
      <w:r>
        <w:rPr>
          <w:rFonts w:ascii="Times New Roman"/>
          <w:b w:val="false"/>
          <w:i w:val="false"/>
          <w:color w:val="000000"/>
          <w:sz w:val="28"/>
        </w:rPr>
        <w:t>
      аудандар (облыстық маңызы бар қалалар) бюджеттеріне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2020 жылға 100 пайыз мөлшерінде белгіленсін.";</w:t>
      </w:r>
    </w:p>
    <w:bookmarkEnd w:id="24"/>
    <w:bookmarkStart w:name="z33" w:id="2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5"/>
    <w:bookmarkStart w:name="z34" w:id="2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Анчугин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9 қазаны № 42/475-VI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13 желтоқсандағы № 35/389-VI </w:t>
            </w:r>
            <w:r>
              <w:br/>
            </w:r>
            <w:r>
              <w:rPr>
                <w:rFonts w:ascii="Times New Roman"/>
                <w:b w:val="false"/>
                <w:i w:val="false"/>
                <w:color w:val="000000"/>
                <w:sz w:val="20"/>
              </w:rPr>
              <w:t>шешіміне 1 қосымша</w:t>
            </w:r>
          </w:p>
        </w:tc>
      </w:tr>
    </w:tbl>
    <w:bookmarkStart w:name="z39" w:id="27"/>
    <w:p>
      <w:pPr>
        <w:spacing w:after="0"/>
        <w:ind w:left="0"/>
        <w:jc w:val="left"/>
      </w:pPr>
      <w:r>
        <w:rPr>
          <w:rFonts w:ascii="Times New Roman"/>
          <w:b/>
          <w:i w:val="false"/>
          <w:color w:val="000000"/>
        </w:rPr>
        <w:t xml:space="preserve"> 2020 жылға арналған облыстық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53"/>
        <w:gridCol w:w="549"/>
        <w:gridCol w:w="853"/>
        <w:gridCol w:w="5746"/>
        <w:gridCol w:w="3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389 881 694,7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37 456 101,4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16 048 946,3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16 048 946,3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16 048 946,3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13 828 671,1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13 828 671,1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13 828 671,1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7 578 484,0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7 398 484,0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3 301 184,6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614 767,0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118 320,2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118 307,5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470 257,9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205 059,7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264 701,0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2 268 204,0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2 268 204,0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1 999 857,7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187 311,2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418 193,6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418 193,6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94 978,4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-537 773,0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17 693,1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17 693,1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17 693,1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17 693,1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349 106 715,6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9 393 382,6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9 393 382,6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505 008,5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8 219 996,3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660 478,9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339 713 333,0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339 713 333,0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90 032 502,0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34 669 651,0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9 109 296,2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641 952,5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13 621 782,3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77 877 317,2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18 915 898,7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10 962 407,2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15 994 562,7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14 872 561,6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отын-энергетика кешенiне және жер қойнауын пайдалануға берілетін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592 534,0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20 254 583,6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13 419 391,4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10 707 047,0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8 041 845,6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11"/>
        <w:gridCol w:w="830"/>
        <w:gridCol w:w="830"/>
        <w:gridCol w:w="6732"/>
        <w:gridCol w:w="26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403 420 069,5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3 143 974,7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2 454 898,4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1 942 429,0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1 602 656,6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159 161,4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64 188,0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64 188,0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383 640,4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369 392,4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237 058,3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161 329,8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154 799,8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24 444,5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24 444,5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243 843,0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243 843,0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236 503,0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409 054,6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324 977,6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89 806,0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235 171,6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14 388 817,8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14 388 817,8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14 388 817,8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13 254 052,8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1 089 649,0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70 444 972,8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9 707 686,0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5 851 843,6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3 409 457,0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2 208 839,6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2 631 772,4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2 111 800,4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519 972,0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1 224 070,0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1 223 070,0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18 832 474,7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14 253 173,0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14 178 637,0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3 946 526,7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3 946 526,7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2 970 765,3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2 909 871,0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2 909 871,0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1 102 232,0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1 102 232,0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1 102 232,0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37 831 814,8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37 831 814,8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232 219,0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1 595 172,0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34 639 231,8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31 903 582,3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17 050 454,5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1 220 647,0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500 354,0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152 873,0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15 829 807,5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15 829 807,5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2 526 584,0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2 526 584,0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2 526 584,0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91 011,0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91 011,0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91 011,0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12 235 532,8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12 235 532,8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178 431,0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11 791 992,8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22 838 119,7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7 829 699,0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5 865 718,8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1 964 356,6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336 170,2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2 418 573,5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584 362,5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562 256,0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1 769 607,0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1 591 053,0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194 373,2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194 373,2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655 867,6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655 867,6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655 867,6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14 352 553,1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14 187 699,1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325 422,5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41 541,4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481 500,0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357 408,7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12 613 845,5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142 315,0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41 977 891,2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5 166 346,6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5 151 011,6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5 151 011,6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36 811 544,6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36 811 544,6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171 474,8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5 540 310,0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15 634 078,1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488 540,5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9 693 984,3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5 259 719,9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16 007 140,7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4 876 644,1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1 458 892,7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20 736,5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378 229,0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415 667,0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278 954,6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2 850 918,4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1 483 179,0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1 363 123,0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566 833,0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566 833,0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5 120 872,5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5 120 872,5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57 424,4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4 116 187,3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338 020,3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486 768,4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2 386 603,5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135 490,0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135 490,0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834 902,0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834 902,0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1 032 770,0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498 096,0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534 674,0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273 910,5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3 621 256,6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423 710,2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326 292,2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3 014 831,4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1 642 754,0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1 280 158,4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737 654,0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737 654,0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616 959,0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616 959,0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34 799 599,2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29 419 928,3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27 250 382,0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2 100 680,0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1 524 638,0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1 725 299,0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4 986 343,0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9 946 069,0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5 115 576,0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2 142 094,3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50 542,7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212 283,9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1 529 500,1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тасымалдау (жеткізу)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2 423 098,0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2 423 098,0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2 393 578,0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1 775 546,8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915 560,9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148 711,0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343 534,9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859 985,9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859 985,9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247 019,1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166 749,9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166 749,9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80 269,2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32 366 527,5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32 366 527,5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32 286 895,1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138 350,0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5 378 012,2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26 570 532,9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26 735 026,4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14 784 006,2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14 784 006,2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5 775 633,4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4 048 247,0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4 926 044,5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11 639 884,2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11 634 302,7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352 423,6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501 882,0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7 794 859,7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2 910 137,4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16 419 571,3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5 501 059,5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3 695 767,0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2 303 219,0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855 548,0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1 805 292,5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278 658,9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1 526 633,6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10 918 511,8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169 824,6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169 824,6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553 397,7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553 397,7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1 611 251,0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1 611 251,0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361 117,0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361 117,0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4 399 092,0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4 399 092,0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2 238 318,0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2 238 318,0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1 378 126,5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1 378 126,5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217 836,4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217 836,4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217 836,4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202 178,3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91 030 300,9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91 030 300,9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91 030 300,9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76 233 470,0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321 014,1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7 434 970,0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6 117 469,0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660 478,9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44 276 594,3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55 053 206,8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36 212 391,8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36 212 391,8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630 229,0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630 229,0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11 236 051,6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11 236 051,6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10 389 672,3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10 389 672,3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13 956 438,9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13 956 438,9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4 700 847,0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10 776 612,5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10 776 612,5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10 752 612,5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8 354 692,5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2 397 920,0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-57 814 969,1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57 814 969,1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72 695 702,0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72 695 702,0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iшкi нарықта айналысқа жiберу үшiн шығаратын мемлекеттiк бағалы қағаздары шығарылымынан түсетін түсімдер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5 350 847,0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5 350 847,0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15 006 828,0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15 006 828,0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15 006 828,0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7 643 808,0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7 339 020,0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мақсатына сай пайдаланылмаған бюджеттік кредиттерді қайтару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