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0f38" w14:textId="3f70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бойынша қоршаған орта сапасының нысаналы көрсеткіштерін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2020 жылғы 9 қазандағы № 42/480-VI шешімі. Шығыс Қазақстан облысының Әділет департаментінде 2020 жылғы 22 қазанда № 7712 болып тіркелді. Күші жойылды-Шығыс Қазақстан облыстық мәслихатының 2022 жылғы 22 тамыздағы № 18/154-VII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облыстық мәслихатының 22.08.2022 </w:t>
      </w:r>
      <w:r>
        <w:rPr>
          <w:rFonts w:ascii="Times New Roman"/>
          <w:b w:val="false"/>
          <w:i w:val="false"/>
          <w:color w:val="ff0000"/>
          <w:sz w:val="28"/>
        </w:rPr>
        <w:t>№ 18/154-VII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Шығыс Қазақстан облыстық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 бойынша қоршаған орта сапасының нысаналы көрсеткіштері бекітілсін.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Анчугин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қазаны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42/480-VI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 қоршаған орта сапасының нысаналы көрсеткіштері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Кесте 1. Шығыс Қазақстан облысы бойынша кейбір өнеркәсіптік елді мекендер үшін атмосфералық ауа сапасының нысаналы көрсеткіштері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 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объектісі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көрсеткіштің атауы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жағдай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көрсеткіштер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Шекті рұқсат етілген концентрация лар,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 м3 (ор.т./м.б.)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атмосфералық ауасы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қала бойынша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 (ор.т концентрациясы / м.б.концентрациясы), мг/м3.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0,055*/1,08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0,05/1,08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0,055/1,08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0,04/0,2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0,04/0,2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қала бойынша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 (ор.т концентрациясы / м.б.концентрациясы), мг/м3.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0,115/5,7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0,115/5,7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0,115/5,7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0,05/0,5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0,05/0,5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қала бойынша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Қалқыма бөлшектер (м.б.концентрациясы),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мг/м3.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қала бойынша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Фторлы сутегі (ор.т концентрациясы / м.б.концентрациясы), мг/м3.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қаласының атмосфералық ауасы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қала бойынша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(ор.т концентрациясы / м.б.концентрациясы), мг/м3.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0,0051/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0,0051/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0,0051/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0,003/0,01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қала бойынша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РМ-2,5 қалқыма бөлшектері (м.б. концентрациясы), мг/м3.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кентінің атмосфералық ауасы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кент бойынша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РМ-2,5 қалқыма бөлшектері (м.б.концентрациясы),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мг/м3.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2019 жылғы бірінші жартыжылдық бақылау деректері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Кесте 2. Шығыс Қазақстан облысы бойынша су объектілері сапасының нысаналы көрсеткіштері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 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объектісі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көрсеткіштің атауы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жағдай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көрсеткіштер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рұқсат етілген концентрациялар, мг/л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(барлық ұзақтықтағы орташа мөлшері), ластаушы заттардың шоғырлануы, мг 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(Алтай қаласы)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(барлық ұзақтықтағы орташа мөлшері), ластаушы заттардың концентрациясы, мг/дм3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 (барлық ұзақтықтағы орташа мөлшері), ластаушы заттардың концентрациясы,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 өзені (барлық ұзақтықтағы орташа мөлшері), ластаушы заттардың концентрациясы,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өзені (барлық ұзақтықтағы орташа мөлшері), ластаушы заттардың концентрациясы, мг/дм3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 өзені (барлық ұзақтықтағы орташа мөлшері), ластаушы заттардың концентрациясы,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мг/дм3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Қысқартылуы: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мг/м3 –текше метрге берілген миллиграмм;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ор.т – орташа тәуліктік концентрация;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м.б. – максималды біржолғы концентрация;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мг/дм3– текше дециметрге берілген миллиграмм;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мг/л – литрге берілген миллиграмм;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РМ-2,5 – диаметрі 2,5 микроннан аспайтын ұсақ дисперстік өлшенетін бөлшектер.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