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bd94" w14:textId="553b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w:t>
      </w:r>
    </w:p>
    <w:p>
      <w:pPr>
        <w:spacing w:after="0"/>
        <w:ind w:left="0"/>
        <w:jc w:val="both"/>
      </w:pPr>
      <w:r>
        <w:rPr>
          <w:rFonts w:ascii="Times New Roman"/>
          <w:b w:val="false"/>
          <w:i w:val="false"/>
          <w:color w:val="000000"/>
          <w:sz w:val="28"/>
        </w:rPr>
        <w:t>Шығыс Қазақстан облыстық мәслихатының 2020 жылғы 14 желтоқсандағы № 44/495-VI шешімі. Шығыс Қазақстан облысының Әділет департаментінде 2020 жылғы 20 желтоқсанда № 7989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2020 жылғы 2 желтоқсандағы "2021 – 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8" w:id="1"/>
    <w:p>
      <w:pPr>
        <w:spacing w:after="0"/>
        <w:ind w:left="0"/>
        <w:jc w:val="both"/>
      </w:pPr>
      <w:r>
        <w:rPr>
          <w:rFonts w:ascii="Times New Roman"/>
          <w:b w:val="false"/>
          <w:i w:val="false"/>
          <w:color w:val="000000"/>
          <w:sz w:val="28"/>
        </w:rPr>
        <w:t xml:space="preserve">
      1. 2021-2023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xml:space="preserve">
      1) кірістер – 553 255 729,0 мың теңге, соның ішінде: </w:t>
      </w:r>
    </w:p>
    <w:p>
      <w:pPr>
        <w:spacing w:after="0"/>
        <w:ind w:left="0"/>
        <w:jc w:val="both"/>
      </w:pPr>
      <w:r>
        <w:rPr>
          <w:rFonts w:ascii="Times New Roman"/>
          <w:b w:val="false"/>
          <w:i w:val="false"/>
          <w:color w:val="000000"/>
          <w:sz w:val="28"/>
        </w:rPr>
        <w:t xml:space="preserve">
      салықтық түсімдер – 47 630 038,1 мың теңге; </w:t>
      </w:r>
    </w:p>
    <w:p>
      <w:pPr>
        <w:spacing w:after="0"/>
        <w:ind w:left="0"/>
        <w:jc w:val="both"/>
      </w:pPr>
      <w:r>
        <w:rPr>
          <w:rFonts w:ascii="Times New Roman"/>
          <w:b w:val="false"/>
          <w:i w:val="false"/>
          <w:color w:val="000000"/>
          <w:sz w:val="28"/>
        </w:rPr>
        <w:t xml:space="preserve">
      салықтық емес түсімдер – 6 554 193,0 мың теңге; </w:t>
      </w:r>
    </w:p>
    <w:p>
      <w:pPr>
        <w:spacing w:after="0"/>
        <w:ind w:left="0"/>
        <w:jc w:val="both"/>
      </w:pPr>
      <w:r>
        <w:rPr>
          <w:rFonts w:ascii="Times New Roman"/>
          <w:b w:val="false"/>
          <w:i w:val="false"/>
          <w:color w:val="000000"/>
          <w:sz w:val="28"/>
        </w:rPr>
        <w:t>
      негізгі капиталды сатудан түсетін түсімдер – 2 969,9 мың теңге;</w:t>
      </w:r>
    </w:p>
    <w:p>
      <w:pPr>
        <w:spacing w:after="0"/>
        <w:ind w:left="0"/>
        <w:jc w:val="both"/>
      </w:pPr>
      <w:r>
        <w:rPr>
          <w:rFonts w:ascii="Times New Roman"/>
          <w:b w:val="false"/>
          <w:i w:val="false"/>
          <w:color w:val="000000"/>
          <w:sz w:val="28"/>
        </w:rPr>
        <w:t>
      трансферттердің түсімдері – 499 068 528,0 мың теңге;</w:t>
      </w:r>
    </w:p>
    <w:p>
      <w:pPr>
        <w:spacing w:after="0"/>
        <w:ind w:left="0"/>
        <w:jc w:val="both"/>
      </w:pPr>
      <w:r>
        <w:rPr>
          <w:rFonts w:ascii="Times New Roman"/>
          <w:b w:val="false"/>
          <w:i w:val="false"/>
          <w:color w:val="000000"/>
          <w:sz w:val="28"/>
        </w:rPr>
        <w:t>
      2) шығындар – 554 246 991,7 мың теңге;</w:t>
      </w:r>
    </w:p>
    <w:p>
      <w:pPr>
        <w:spacing w:after="0"/>
        <w:ind w:left="0"/>
        <w:jc w:val="both"/>
      </w:pPr>
      <w:r>
        <w:rPr>
          <w:rFonts w:ascii="Times New Roman"/>
          <w:b w:val="false"/>
          <w:i w:val="false"/>
          <w:color w:val="000000"/>
          <w:sz w:val="28"/>
        </w:rPr>
        <w:t>
      3) таза бюджеттік кредит беру – 1 491 219,3 мың теңге, соның ішінде:</w:t>
      </w:r>
    </w:p>
    <w:p>
      <w:pPr>
        <w:spacing w:after="0"/>
        <w:ind w:left="0"/>
        <w:jc w:val="both"/>
      </w:pPr>
      <w:r>
        <w:rPr>
          <w:rFonts w:ascii="Times New Roman"/>
          <w:b w:val="false"/>
          <w:i w:val="false"/>
          <w:color w:val="000000"/>
          <w:sz w:val="28"/>
        </w:rPr>
        <w:t>
      бюджеттік кредиттер – 22 562 845,2 мың теңге;</w:t>
      </w:r>
    </w:p>
    <w:p>
      <w:pPr>
        <w:spacing w:after="0"/>
        <w:ind w:left="0"/>
        <w:jc w:val="both"/>
      </w:pPr>
      <w:r>
        <w:rPr>
          <w:rFonts w:ascii="Times New Roman"/>
          <w:b w:val="false"/>
          <w:i w:val="false"/>
          <w:color w:val="000000"/>
          <w:sz w:val="28"/>
        </w:rPr>
        <w:t xml:space="preserve">
      бюджеттік кредиттерді өтеу – 21 071 625,9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6 106 630,0 мың теңге, соның ішінде:</w:t>
      </w:r>
    </w:p>
    <w:p>
      <w:pPr>
        <w:spacing w:after="0"/>
        <w:ind w:left="0"/>
        <w:jc w:val="both"/>
      </w:pPr>
      <w:r>
        <w:rPr>
          <w:rFonts w:ascii="Times New Roman"/>
          <w:b w:val="false"/>
          <w:i w:val="false"/>
          <w:color w:val="000000"/>
          <w:sz w:val="28"/>
        </w:rPr>
        <w:t>
      қаржы активтерін сатып алу – 6 106 630,0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xml:space="preserve">
      5) бюджет тапшылығы (профициті) – -8 589 112,0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8 589 112,0 мың теңге:</w:t>
      </w:r>
    </w:p>
    <w:p>
      <w:pPr>
        <w:spacing w:after="0"/>
        <w:ind w:left="0"/>
        <w:jc w:val="both"/>
      </w:pPr>
      <w:r>
        <w:rPr>
          <w:rFonts w:ascii="Times New Roman"/>
          <w:b w:val="false"/>
          <w:i w:val="false"/>
          <w:color w:val="000000"/>
          <w:sz w:val="28"/>
        </w:rPr>
        <w:t>
      қарыздар түсімі – 23 789 723,0 мың теңге;</w:t>
      </w:r>
    </w:p>
    <w:p>
      <w:pPr>
        <w:spacing w:after="0"/>
        <w:ind w:left="0"/>
        <w:jc w:val="both"/>
      </w:pPr>
      <w:r>
        <w:rPr>
          <w:rFonts w:ascii="Times New Roman"/>
          <w:b w:val="false"/>
          <w:i w:val="false"/>
          <w:color w:val="000000"/>
          <w:sz w:val="28"/>
        </w:rPr>
        <w:t>
      қарыздарды өтеу – 17 082 725,9 мың теңге;</w:t>
      </w:r>
    </w:p>
    <w:p>
      <w:pPr>
        <w:spacing w:after="0"/>
        <w:ind w:left="0"/>
        <w:jc w:val="both"/>
      </w:pPr>
      <w:r>
        <w:rPr>
          <w:rFonts w:ascii="Times New Roman"/>
          <w:b w:val="false"/>
          <w:i w:val="false"/>
          <w:color w:val="000000"/>
          <w:sz w:val="28"/>
        </w:rPr>
        <w:t>
      бюджет қаражатының пайдаланылатын қалдықтары – 1 882 114,9 мың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Шығыс Қазақстан облыстық мәслихатының </w:t>
      </w:r>
      <w:r>
        <w:rPr>
          <w:rFonts w:ascii="Times New Roman"/>
          <w:b w:val="false"/>
          <w:i/>
          <w:color w:val="000000"/>
          <w:sz w:val="28"/>
        </w:rPr>
        <w:t>3</w:t>
      </w:r>
      <w:r>
        <w:rPr>
          <w:rFonts w:ascii="Times New Roman"/>
          <w:b w:val="false"/>
          <w:i/>
          <w:color w:val="000000"/>
          <w:sz w:val="28"/>
        </w:rPr>
        <w:t>0</w:t>
      </w:r>
      <w:r>
        <w:rPr>
          <w:rFonts w:ascii="Times New Roman"/>
          <w:b w:val="false"/>
          <w:i/>
          <w:color w:val="000000"/>
          <w:sz w:val="28"/>
        </w:rPr>
        <w:t>.</w:t>
      </w:r>
      <w:r>
        <w:rPr>
          <w:rFonts w:ascii="Times New Roman"/>
          <w:b w:val="false"/>
          <w:i/>
          <w:color w:val="000000"/>
          <w:sz w:val="28"/>
        </w:rPr>
        <w:t>1</w:t>
      </w:r>
      <w:r>
        <w:rPr>
          <w:rFonts w:ascii="Times New Roman"/>
          <w:b w:val="false"/>
          <w:i/>
          <w:color w:val="000000"/>
          <w:sz w:val="28"/>
        </w:rPr>
        <w:t>1</w:t>
      </w:r>
      <w:r>
        <w:rPr>
          <w:rFonts w:ascii="Times New Roman"/>
          <w:b w:val="false"/>
          <w:i/>
          <w:color w:val="000000"/>
          <w:sz w:val="28"/>
        </w:rPr>
        <w:t>.202</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val="false"/>
          <w:color w:val="000000"/>
          <w:sz w:val="28"/>
        </w:rPr>
        <w:t>№ 11/87-VII</w:t>
      </w:r>
      <w:r>
        <w:rPr>
          <w:rFonts w:ascii="Times New Roman"/>
          <w:b w:val="false"/>
          <w:i/>
          <w:color w:val="000000"/>
          <w:sz w:val="28"/>
        </w:rPr>
        <w:t xml:space="preserve"> шешімімен (01.01.202</w:t>
      </w:r>
      <w:r>
        <w:rPr>
          <w:rFonts w:ascii="Times New Roman"/>
          <w:b w:val="false"/>
          <w:i/>
          <w:color w:val="000000"/>
          <w:sz w:val="28"/>
        </w:rPr>
        <w:t>1</w:t>
      </w:r>
      <w:r>
        <w:rPr>
          <w:rFonts w:ascii="Times New Roman"/>
          <w:b w:val="false"/>
          <w:i/>
          <w:color w:val="000000"/>
          <w:sz w:val="28"/>
        </w:rPr>
        <w:t xml:space="preserve"> бастап қолданысқа енгізіледі).</w:t>
      </w:r>
    </w:p>
    <w:bookmarkStart w:name="z8" w:id="2"/>
    <w:p>
      <w:pPr>
        <w:spacing w:after="0"/>
        <w:ind w:left="0"/>
        <w:jc w:val="both"/>
      </w:pPr>
      <w:r>
        <w:rPr>
          <w:rFonts w:ascii="Times New Roman"/>
          <w:b w:val="false"/>
          <w:i w:val="false"/>
          <w:color w:val="000000"/>
          <w:sz w:val="28"/>
        </w:rPr>
        <w:t>
      2. 2021 жылға арналған облыстық бюджетте облыстық бюджеттен аудандар (облыстық маңызы бар қалалар) бюджеттерiне берілетін субвенциялар көлемi 77 460 248,0 мың теңге, соның ішінде:</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3 406 428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3 593 411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2 287 101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3 719 522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4 040 045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4 012 687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2 604 912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4 116 050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5 002 073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Күршiм ауданына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5 692 408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Көкпектi ауданына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4 577 888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2 126 538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501 276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6 316 616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8 670 386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4 099 124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9 283 802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3 409 981 мың теңге.</w:t>
            </w:r>
          </w:p>
        </w:tc>
      </w:tr>
    </w:tbl>
    <w:bookmarkStart w:name="z9" w:id="3"/>
    <w:p>
      <w:pPr>
        <w:spacing w:after="0"/>
        <w:ind w:left="0"/>
        <w:jc w:val="both"/>
      </w:pPr>
      <w:r>
        <w:rPr>
          <w:rFonts w:ascii="Times New Roman"/>
          <w:b w:val="false"/>
          <w:i w:val="false"/>
          <w:color w:val="000000"/>
          <w:sz w:val="28"/>
        </w:rPr>
        <w:t>
      3. Аудандар (облыстық маңызы бар қалалар) бюджеттеріне 2021 жылға арналған әлеуметтік салық, төлем көзінен салық салынатын табыстардан ұсталатын жеке табыс салығы бойынша кірістерді бөлу нормативтері Өскемен қаласына 33,3 пайыз, Аягөз ауданына 96 пайыз;</w:t>
      </w:r>
    </w:p>
    <w:bookmarkEnd w:id="3"/>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2021 жылға 100 пайыз мөлшерінде белгіленсін.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color w:val="000000"/>
          <w:sz w:val="28"/>
        </w:rPr>
        <w:t>3</w:t>
      </w:r>
      <w:r>
        <w:rPr>
          <w:rFonts w:ascii="Times New Roman"/>
          <w:b w:val="false"/>
          <w:i/>
          <w:color w:val="000000"/>
          <w:sz w:val="28"/>
        </w:rPr>
        <w:t xml:space="preserve">-тармақ жаңа редакцияда - Шығыс Қазақстан облыстық мәслихатының </w:t>
      </w:r>
      <w:r>
        <w:rPr>
          <w:rFonts w:ascii="Times New Roman"/>
          <w:b w:val="false"/>
          <w:i/>
          <w:color w:val="000000"/>
          <w:sz w:val="28"/>
        </w:rPr>
        <w:t>04</w:t>
      </w:r>
      <w:r>
        <w:rPr>
          <w:rFonts w:ascii="Times New Roman"/>
          <w:b w:val="false"/>
          <w:i/>
          <w:color w:val="000000"/>
          <w:sz w:val="28"/>
        </w:rPr>
        <w:t>.</w:t>
      </w:r>
      <w:r>
        <w:rPr>
          <w:rFonts w:ascii="Times New Roman"/>
          <w:b w:val="false"/>
          <w:i/>
          <w:color w:val="000000"/>
          <w:sz w:val="28"/>
        </w:rPr>
        <w:t>08</w:t>
      </w:r>
      <w:r>
        <w:rPr>
          <w:rFonts w:ascii="Times New Roman"/>
          <w:b w:val="false"/>
          <w:i/>
          <w:color w:val="000000"/>
          <w:sz w:val="28"/>
        </w:rPr>
        <w:t>.202</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val="false"/>
          <w:color w:val="000000"/>
          <w:sz w:val="28"/>
        </w:rPr>
        <w:t>№ 7/58-VII</w:t>
      </w:r>
      <w:r>
        <w:rPr>
          <w:rFonts w:ascii="Times New Roman"/>
          <w:b w:val="false"/>
          <w:i/>
          <w:color w:val="000000"/>
          <w:sz w:val="28"/>
        </w:rPr>
        <w:t xml:space="preserve"> шешімімен (01.01.202</w:t>
      </w:r>
      <w:r>
        <w:rPr>
          <w:rFonts w:ascii="Times New Roman"/>
          <w:b w:val="false"/>
          <w:i/>
          <w:color w:val="000000"/>
          <w:sz w:val="28"/>
        </w:rPr>
        <w:t>1</w:t>
      </w:r>
      <w:r>
        <w:rPr>
          <w:rFonts w:ascii="Times New Roman"/>
          <w:b w:val="false"/>
          <w:i/>
          <w:color w:val="000000"/>
          <w:sz w:val="28"/>
        </w:rPr>
        <w:t xml:space="preserve"> бастап қолданысқа енгізіледі).</w:t>
      </w:r>
    </w:p>
    <w:bookmarkStart w:name="z10" w:id="4"/>
    <w:p>
      <w:pPr>
        <w:spacing w:after="0"/>
        <w:ind w:left="0"/>
        <w:jc w:val="both"/>
      </w:pPr>
      <w:r>
        <w:rPr>
          <w:rFonts w:ascii="Times New Roman"/>
          <w:b w:val="false"/>
          <w:i w:val="false"/>
          <w:color w:val="000000"/>
          <w:sz w:val="28"/>
        </w:rPr>
        <w:t>
      4. Облыстың жергілікті атқарушы органының 2021 жылға арналған резерві 1 074 232,0 мың теңге сомасында бекітілсін.</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color w:val="000000"/>
          <w:sz w:val="28"/>
        </w:rPr>
        <w:t>4</w:t>
      </w:r>
      <w:r>
        <w:rPr>
          <w:rFonts w:ascii="Times New Roman"/>
          <w:b w:val="false"/>
          <w:i/>
          <w:color w:val="000000"/>
          <w:sz w:val="28"/>
        </w:rPr>
        <w:t xml:space="preserve">-тармақ жаңа редакцияда - Шығыс Қазақстан облыстық мәслихатының </w:t>
      </w:r>
      <w:r>
        <w:rPr>
          <w:rFonts w:ascii="Times New Roman"/>
          <w:b w:val="false"/>
          <w:i/>
          <w:color w:val="000000"/>
          <w:sz w:val="28"/>
        </w:rPr>
        <w:t>1</w:t>
      </w:r>
      <w:r>
        <w:rPr>
          <w:rFonts w:ascii="Times New Roman"/>
          <w:b w:val="false"/>
          <w:i/>
          <w:color w:val="000000"/>
          <w:sz w:val="28"/>
        </w:rPr>
        <w:t>0</w:t>
      </w:r>
      <w:r>
        <w:rPr>
          <w:rFonts w:ascii="Times New Roman"/>
          <w:b w:val="false"/>
          <w:i/>
          <w:color w:val="000000"/>
          <w:sz w:val="28"/>
        </w:rPr>
        <w:t>.</w:t>
      </w:r>
      <w:r>
        <w:rPr>
          <w:rFonts w:ascii="Times New Roman"/>
          <w:b w:val="false"/>
          <w:i/>
          <w:color w:val="000000"/>
          <w:sz w:val="28"/>
        </w:rPr>
        <w:t>1</w:t>
      </w:r>
      <w:r>
        <w:rPr>
          <w:rFonts w:ascii="Times New Roman"/>
          <w:b w:val="false"/>
          <w:i/>
          <w:color w:val="000000"/>
          <w:sz w:val="28"/>
        </w:rPr>
        <w:t>1</w:t>
      </w:r>
      <w:r>
        <w:rPr>
          <w:rFonts w:ascii="Times New Roman"/>
          <w:b w:val="false"/>
          <w:i/>
          <w:color w:val="000000"/>
          <w:sz w:val="28"/>
        </w:rPr>
        <w:t>.202</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val="false"/>
          <w:color w:val="000000"/>
          <w:sz w:val="28"/>
        </w:rPr>
        <w:t>№ 10/82-VII</w:t>
      </w:r>
      <w:r>
        <w:rPr>
          <w:rFonts w:ascii="Times New Roman"/>
          <w:b w:val="false"/>
          <w:i/>
          <w:color w:val="000000"/>
          <w:sz w:val="28"/>
        </w:rPr>
        <w:t xml:space="preserve"> шешімімен (01.01.202</w:t>
      </w:r>
      <w:r>
        <w:rPr>
          <w:rFonts w:ascii="Times New Roman"/>
          <w:b w:val="false"/>
          <w:i/>
          <w:color w:val="000000"/>
          <w:sz w:val="28"/>
        </w:rPr>
        <w:t>1</w:t>
      </w:r>
      <w:r>
        <w:rPr>
          <w:rFonts w:ascii="Times New Roman"/>
          <w:b w:val="false"/>
          <w:i/>
          <w:color w:val="000000"/>
          <w:sz w:val="28"/>
        </w:rPr>
        <w:t xml:space="preserve"> бастап қолданысқа енгізіледі).</w:t>
      </w:r>
    </w:p>
    <w:bookmarkStart w:name="z11" w:id="5"/>
    <w:p>
      <w:pPr>
        <w:spacing w:after="0"/>
        <w:ind w:left="0"/>
        <w:jc w:val="both"/>
      </w:pPr>
      <w:r>
        <w:rPr>
          <w:rFonts w:ascii="Times New Roman"/>
          <w:b w:val="false"/>
          <w:i w:val="false"/>
          <w:color w:val="000000"/>
          <w:sz w:val="28"/>
        </w:rPr>
        <w:t>
      5. 2021 жылдың 31 желтоқсанына облыстың жергілікті атқарушы органдарының борышы лимиті 121 774 277,0 мың теңге сомасында белгіленсін.</w:t>
      </w:r>
    </w:p>
    <w:bookmarkEnd w:id="5"/>
    <w:bookmarkStart w:name="z12" w:id="6"/>
    <w:p>
      <w:pPr>
        <w:spacing w:after="0"/>
        <w:ind w:left="0"/>
        <w:jc w:val="both"/>
      </w:pPr>
      <w:r>
        <w:rPr>
          <w:rFonts w:ascii="Times New Roman"/>
          <w:b w:val="false"/>
          <w:i w:val="false"/>
          <w:color w:val="000000"/>
          <w:sz w:val="28"/>
        </w:rPr>
        <w:t xml:space="preserve">
      6. 2021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13" w:id="7"/>
    <w:p>
      <w:pPr>
        <w:spacing w:after="0"/>
        <w:ind w:left="0"/>
        <w:jc w:val="both"/>
      </w:pPr>
      <w:r>
        <w:rPr>
          <w:rFonts w:ascii="Times New Roman"/>
          <w:b w:val="false"/>
          <w:i w:val="false"/>
          <w:color w:val="000000"/>
          <w:sz w:val="28"/>
        </w:rPr>
        <w:t xml:space="preserve">
      7. 2021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7"/>
    <w:bookmarkStart w:name="z14" w:id="8"/>
    <w:p>
      <w:pPr>
        <w:spacing w:after="0"/>
        <w:ind w:left="0"/>
        <w:jc w:val="both"/>
      </w:pPr>
      <w:r>
        <w:rPr>
          <w:rFonts w:ascii="Times New Roman"/>
          <w:b w:val="false"/>
          <w:i w:val="false"/>
          <w:color w:val="000000"/>
          <w:sz w:val="28"/>
        </w:rPr>
        <w:t>
      8. 2021 жылға арналған облыстық бюджетте төмен тұрған бюджеттен жоғары тұрған бюджеттің шығындарын өтеуге берілетін трансферттердің түсімдері көзделсін:</w:t>
      </w:r>
    </w:p>
    <w:bookmarkEnd w:id="8"/>
    <w:p>
      <w:pPr>
        <w:spacing w:after="0"/>
        <w:ind w:left="0"/>
        <w:jc w:val="both"/>
      </w:pPr>
      <w:r>
        <w:rPr>
          <w:rFonts w:ascii="Times New Roman"/>
          <w:b w:val="false"/>
          <w:i w:val="false"/>
          <w:color w:val="000000"/>
          <w:sz w:val="28"/>
        </w:rPr>
        <w:t>
      - білім беру саласындағы атқарушы органдардың және оларға ведомстволық бағыныстағы мемлекеттік мекемелердің функциялары мен штат санының лимиттерін аудандық деңгейден облыстық деңгейге беру – 119 379 819,0 мың теңге;</w:t>
      </w:r>
    </w:p>
    <w:p>
      <w:pPr>
        <w:spacing w:after="0"/>
        <w:ind w:left="0"/>
        <w:jc w:val="both"/>
      </w:pPr>
      <w:r>
        <w:rPr>
          <w:rFonts w:ascii="Times New Roman"/>
          <w:b w:val="false"/>
          <w:i w:val="false"/>
          <w:color w:val="000000"/>
          <w:sz w:val="28"/>
        </w:rPr>
        <w:t>
      - ветеринария саласындағы атқарушы органдардың және оларға ведомстволық бағыныстағы мемлекеттік мекемелердің функциялары мен штат санының лимиттерін аудандық деңгейден облыстық деңгейге беру – 2 215 864,0 мың теңге;</w:t>
      </w:r>
    </w:p>
    <w:p>
      <w:pPr>
        <w:spacing w:after="0"/>
        <w:ind w:left="0"/>
        <w:jc w:val="both"/>
      </w:pPr>
      <w:r>
        <w:rPr>
          <w:rFonts w:ascii="Times New Roman"/>
          <w:b w:val="false"/>
          <w:i w:val="false"/>
          <w:color w:val="000000"/>
          <w:sz w:val="28"/>
        </w:rPr>
        <w:t>
      - "2021-2023 жылдарға арналған республикалық бюджет туралы" Қазақстан Республикасының 2020 жылғы 2 желтоқсандағы Заңында көзделген трансферттерді республикалық бюджетке аудару қажеттілігі туралы" - 4 767 165,1 мың теңге.</w:t>
      </w:r>
    </w:p>
    <w:p>
      <w:pPr>
        <w:spacing w:after="0"/>
        <w:ind w:left="0"/>
        <w:jc w:val="both"/>
      </w:pPr>
      <w:r>
        <w:rPr>
          <w:rFonts w:ascii="Times New Roman"/>
          <w:b w:val="false"/>
          <w:i w:val="false"/>
          <w:color w:val="000000"/>
          <w:sz w:val="28"/>
        </w:rPr>
        <w:t xml:space="preserve">
      Аудандардың (облыстық маңызы бар қалалардың) бюджеттерінен трансферттердің түсімдерін бөлу Шығыс Қазақстан облысы әкімдігінің </w:t>
      </w:r>
      <w:r>
        <w:rPr>
          <w:rFonts w:ascii="Times New Roman"/>
          <w:b w:val="false"/>
          <w:i w:val="false"/>
          <w:color w:val="000000"/>
          <w:sz w:val="28"/>
        </w:rPr>
        <w:t>қаулысымен</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color w:val="000000"/>
          <w:sz w:val="28"/>
        </w:rPr>
        <w:t>8</w:t>
      </w:r>
      <w:r>
        <w:rPr>
          <w:rFonts w:ascii="Times New Roman"/>
          <w:b w:val="false"/>
          <w:i/>
          <w:color w:val="000000"/>
          <w:sz w:val="28"/>
        </w:rPr>
        <w:t xml:space="preserve">-тармақ жаңа редакцияда - Шығыс Қазақстан облыстық мәслихатының </w:t>
      </w:r>
      <w:r>
        <w:rPr>
          <w:rFonts w:ascii="Times New Roman"/>
          <w:b w:val="false"/>
          <w:i/>
          <w:color w:val="000000"/>
          <w:sz w:val="28"/>
        </w:rPr>
        <w:t>3</w:t>
      </w:r>
      <w:r>
        <w:rPr>
          <w:rFonts w:ascii="Times New Roman"/>
          <w:b w:val="false"/>
          <w:i/>
          <w:color w:val="000000"/>
          <w:sz w:val="28"/>
        </w:rPr>
        <w:t>0</w:t>
      </w:r>
      <w:r>
        <w:rPr>
          <w:rFonts w:ascii="Times New Roman"/>
          <w:b w:val="false"/>
          <w:i/>
          <w:color w:val="000000"/>
          <w:sz w:val="28"/>
        </w:rPr>
        <w:t>.</w:t>
      </w:r>
      <w:r>
        <w:rPr>
          <w:rFonts w:ascii="Times New Roman"/>
          <w:b w:val="false"/>
          <w:i/>
          <w:color w:val="000000"/>
          <w:sz w:val="28"/>
        </w:rPr>
        <w:t>1</w:t>
      </w:r>
      <w:r>
        <w:rPr>
          <w:rFonts w:ascii="Times New Roman"/>
          <w:b w:val="false"/>
          <w:i/>
          <w:color w:val="000000"/>
          <w:sz w:val="28"/>
        </w:rPr>
        <w:t>1</w:t>
      </w:r>
      <w:r>
        <w:rPr>
          <w:rFonts w:ascii="Times New Roman"/>
          <w:b w:val="false"/>
          <w:i/>
          <w:color w:val="000000"/>
          <w:sz w:val="28"/>
        </w:rPr>
        <w:t>.202</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val="false"/>
          <w:color w:val="000000"/>
          <w:sz w:val="28"/>
        </w:rPr>
        <w:t>№ 11/87-VII</w:t>
      </w:r>
      <w:r>
        <w:rPr>
          <w:rFonts w:ascii="Times New Roman"/>
          <w:b w:val="false"/>
          <w:i/>
          <w:color w:val="000000"/>
          <w:sz w:val="28"/>
        </w:rPr>
        <w:t xml:space="preserve"> шешімімен (01.01.202</w:t>
      </w:r>
      <w:r>
        <w:rPr>
          <w:rFonts w:ascii="Times New Roman"/>
          <w:b w:val="false"/>
          <w:i/>
          <w:color w:val="000000"/>
          <w:sz w:val="28"/>
        </w:rPr>
        <w:t>1</w:t>
      </w:r>
      <w:r>
        <w:rPr>
          <w:rFonts w:ascii="Times New Roman"/>
          <w:b w:val="false"/>
          <w:i/>
          <w:color w:val="000000"/>
          <w:sz w:val="28"/>
        </w:rPr>
        <w:t xml:space="preserve"> бастап қолданысқа енгізіледі).</w:t>
      </w:r>
    </w:p>
    <w:bookmarkStart w:name="z15" w:id="9"/>
    <w:p>
      <w:pPr>
        <w:spacing w:after="0"/>
        <w:ind w:left="0"/>
        <w:jc w:val="both"/>
      </w:pPr>
      <w:r>
        <w:rPr>
          <w:rFonts w:ascii="Times New Roman"/>
          <w:b w:val="false"/>
          <w:i w:val="false"/>
          <w:color w:val="000000"/>
          <w:sz w:val="28"/>
        </w:rPr>
        <w:t>
      9. 2021 жылға аудандар (облыстық маңызы бар қалалар) бюджеттеріне облыстық бюджеттен нысаналы трансферттерді бөлу Шығыс Қазақстан облысы әкімдігінің қаулысымен айқындалады.</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color w:val="000000"/>
          <w:sz w:val="28"/>
        </w:rPr>
        <w:t>9</w:t>
      </w:r>
      <w:r>
        <w:rPr>
          <w:rFonts w:ascii="Times New Roman"/>
          <w:b w:val="false"/>
          <w:i/>
          <w:color w:val="000000"/>
          <w:sz w:val="28"/>
        </w:rPr>
        <w:t xml:space="preserve">-тармақ жаңа редакцияда - Шығыс Қазақстан облыстық мәслихатының </w:t>
      </w:r>
      <w:r>
        <w:rPr>
          <w:rFonts w:ascii="Times New Roman"/>
          <w:b w:val="false"/>
          <w:i/>
          <w:color w:val="000000"/>
          <w:sz w:val="28"/>
        </w:rPr>
        <w:t>2</w:t>
      </w:r>
      <w:r>
        <w:rPr>
          <w:rFonts w:ascii="Times New Roman"/>
          <w:b w:val="false"/>
          <w:i/>
          <w:color w:val="000000"/>
          <w:sz w:val="28"/>
        </w:rPr>
        <w:t>3</w:t>
      </w:r>
      <w:r>
        <w:rPr>
          <w:rFonts w:ascii="Times New Roman"/>
          <w:b w:val="false"/>
          <w:i/>
          <w:color w:val="000000"/>
          <w:sz w:val="28"/>
        </w:rPr>
        <w:t>.</w:t>
      </w:r>
      <w:r>
        <w:rPr>
          <w:rFonts w:ascii="Times New Roman"/>
          <w:b w:val="false"/>
          <w:i/>
          <w:color w:val="000000"/>
          <w:sz w:val="28"/>
        </w:rPr>
        <w:t>0</w:t>
      </w:r>
      <w:r>
        <w:rPr>
          <w:rFonts w:ascii="Times New Roman"/>
          <w:b w:val="false"/>
          <w:i/>
          <w:color w:val="000000"/>
          <w:sz w:val="28"/>
        </w:rPr>
        <w:t>4</w:t>
      </w:r>
      <w:r>
        <w:rPr>
          <w:rFonts w:ascii="Times New Roman"/>
          <w:b w:val="false"/>
          <w:i/>
          <w:color w:val="000000"/>
          <w:sz w:val="28"/>
        </w:rPr>
        <w:t>.202</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val="false"/>
          <w:color w:val="000000"/>
          <w:sz w:val="28"/>
        </w:rPr>
        <w:t>№ 4/24-VII</w:t>
      </w:r>
      <w:r>
        <w:rPr>
          <w:rFonts w:ascii="Times New Roman"/>
          <w:b w:val="false"/>
          <w:i/>
          <w:color w:val="000000"/>
          <w:sz w:val="28"/>
        </w:rPr>
        <w:t xml:space="preserve"> шешімімен (01.01.202</w:t>
      </w:r>
      <w:r>
        <w:rPr>
          <w:rFonts w:ascii="Times New Roman"/>
          <w:b w:val="false"/>
          <w:i/>
          <w:color w:val="000000"/>
          <w:sz w:val="28"/>
        </w:rPr>
        <w:t>1</w:t>
      </w:r>
      <w:r>
        <w:rPr>
          <w:rFonts w:ascii="Times New Roman"/>
          <w:b w:val="false"/>
          <w:i/>
          <w:color w:val="000000"/>
          <w:sz w:val="28"/>
        </w:rPr>
        <w:t xml:space="preserve"> бастап қолданысқа енгізіледі).</w:t>
      </w:r>
    </w:p>
    <w:bookmarkStart w:name="z16" w:id="10"/>
    <w:p>
      <w:pPr>
        <w:spacing w:after="0"/>
        <w:ind w:left="0"/>
        <w:jc w:val="both"/>
      </w:pPr>
      <w:r>
        <w:rPr>
          <w:rFonts w:ascii="Times New Roman"/>
          <w:b w:val="false"/>
          <w:i w:val="false"/>
          <w:color w:val="000000"/>
          <w:sz w:val="28"/>
        </w:rPr>
        <w:t>
      10. 2021 жылға арналған облыстық бюджетте республикалық бюджеттен ағымдағы нысаналы трансферттер көзделсін:</w:t>
      </w:r>
    </w:p>
    <w:bookmarkEnd w:id="10"/>
    <w:p>
      <w:pPr>
        <w:spacing w:after="0"/>
        <w:ind w:left="0"/>
        <w:jc w:val="both"/>
      </w:pPr>
      <w:r>
        <w:rPr>
          <w:rFonts w:ascii="Times New Roman"/>
          <w:b w:val="false"/>
          <w:i w:val="false"/>
          <w:color w:val="000000"/>
          <w:sz w:val="28"/>
        </w:rPr>
        <w:t>
      1) инвестициялық салымдар кезінде агроөнеркәсіптік кешен субъектісі шеккен шығыстардың бір бөлігін өтеуге;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Шығыс Қазақстан облыстық мәслихатының 10.11.2021 </w:t>
      </w:r>
      <w:r>
        <w:rPr>
          <w:rFonts w:ascii="Times New Roman"/>
          <w:b w:val="false"/>
          <w:i w:val="false"/>
          <w:color w:val="000000"/>
          <w:sz w:val="28"/>
        </w:rPr>
        <w:t>№ 10/82-VII</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3) алып тасталды - Шығыс Қазақстан облыстық мәслихатының 10.11.2021 </w:t>
      </w:r>
      <w:r>
        <w:rPr>
          <w:rFonts w:ascii="Times New Roman"/>
          <w:b w:val="false"/>
          <w:i w:val="false"/>
          <w:color w:val="000000"/>
          <w:sz w:val="28"/>
        </w:rPr>
        <w:t>№ 10/82-VII</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p>
      <w:pPr>
        <w:spacing w:after="0"/>
        <w:ind w:left="0"/>
        <w:jc w:val="both"/>
      </w:pPr>
      <w:r>
        <w:rPr>
          <w:rFonts w:ascii="Times New Roman"/>
          <w:b w:val="false"/>
          <w:i w:val="false"/>
          <w:color w:val="000000"/>
          <w:sz w:val="28"/>
        </w:rPr>
        <w:t>
      5)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w:t>
      </w:r>
    </w:p>
    <w:p>
      <w:pPr>
        <w:spacing w:after="0"/>
        <w:ind w:left="0"/>
        <w:jc w:val="both"/>
      </w:pPr>
      <w:r>
        <w:rPr>
          <w:rFonts w:ascii="Times New Roman"/>
          <w:b w:val="false"/>
          <w:i w:val="false"/>
          <w:color w:val="000000"/>
          <w:sz w:val="28"/>
        </w:rPr>
        <w:t>
      6) мемлекеттік атаулы әлеуметтік көмекті төлеуге;</w:t>
      </w:r>
    </w:p>
    <w:p>
      <w:pPr>
        <w:spacing w:after="0"/>
        <w:ind w:left="0"/>
        <w:jc w:val="both"/>
      </w:pPr>
      <w:r>
        <w:rPr>
          <w:rFonts w:ascii="Times New Roman"/>
          <w:b w:val="false"/>
          <w:i w:val="false"/>
          <w:color w:val="000000"/>
          <w:sz w:val="28"/>
        </w:rPr>
        <w:t>
      7) арнаулы әлеуметтік қызметтер көрсету стандарттарын енгізуге;</w:t>
      </w:r>
    </w:p>
    <w:p>
      <w:pPr>
        <w:spacing w:after="0"/>
        <w:ind w:left="0"/>
        <w:jc w:val="both"/>
      </w:pPr>
      <w:r>
        <w:rPr>
          <w:rFonts w:ascii="Times New Roman"/>
          <w:b w:val="false"/>
          <w:i w:val="false"/>
          <w:color w:val="000000"/>
          <w:sz w:val="28"/>
        </w:rPr>
        <w:t>
      8)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9) Қазақстан Республикасында мүгедектердің құқықтарын қамтамасыз етуге және өмір сүру сапасын жақсартуға;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Шығыс Қазақстан облыстық мәслихатының 30.11.2021 </w:t>
      </w:r>
      <w:r>
        <w:rPr>
          <w:rFonts w:ascii="Times New Roman"/>
          <w:b w:val="false"/>
          <w:i w:val="false"/>
          <w:color w:val="000000"/>
          <w:sz w:val="28"/>
        </w:rPr>
        <w:t>№ 11/87-VII</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еңбек нарығын дамытуға;</w:t>
      </w:r>
    </w:p>
    <w:p>
      <w:pPr>
        <w:spacing w:after="0"/>
        <w:ind w:left="0"/>
        <w:jc w:val="both"/>
      </w:pPr>
      <w:r>
        <w:rPr>
          <w:rFonts w:ascii="Times New Roman"/>
          <w:b w:val="false"/>
          <w:i w:val="false"/>
          <w:color w:val="000000"/>
          <w:sz w:val="28"/>
        </w:rPr>
        <w:t>
      12)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12-1) Қазақстан Республикасының Ұлттық қорынан берілетін нысаналы трансферт қаражаты есебінен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тұрғын үй төлемдеріне;</w:t>
      </w:r>
    </w:p>
    <w:bookmarkStart w:name="z39" w:id="11"/>
    <w:p>
      <w:pPr>
        <w:spacing w:after="0"/>
        <w:ind w:left="0"/>
        <w:jc w:val="both"/>
      </w:pPr>
      <w:r>
        <w:rPr>
          <w:rFonts w:ascii="Times New Roman"/>
          <w:b w:val="false"/>
          <w:i w:val="false"/>
          <w:color w:val="000000"/>
          <w:sz w:val="28"/>
        </w:rPr>
        <w:t>
      12-2) объектілерді күзету функцияларын бәсекелес ортаға беруге;</w:t>
      </w:r>
    </w:p>
    <w:bookmarkEnd w:id="11"/>
    <w:p>
      <w:pPr>
        <w:spacing w:after="0"/>
        <w:ind w:left="0"/>
        <w:jc w:val="both"/>
      </w:pPr>
      <w:r>
        <w:rPr>
          <w:rFonts w:ascii="Times New Roman"/>
          <w:b w:val="false"/>
          <w:i w:val="false"/>
          <w:color w:val="000000"/>
          <w:sz w:val="28"/>
        </w:rPr>
        <w:t>
      12-3) ішкі істер органдары азаматтық қызметшілерінің қатарындағы медицина қызметкерлерінің еңбекақысын арттыруға;</w:t>
      </w:r>
    </w:p>
    <w:p>
      <w:pPr>
        <w:spacing w:after="0"/>
        <w:ind w:left="0"/>
        <w:jc w:val="both"/>
      </w:pPr>
      <w:r>
        <w:rPr>
          <w:rFonts w:ascii="Times New Roman"/>
          <w:b w:val="false"/>
          <w:i w:val="false"/>
          <w:color w:val="000000"/>
          <w:sz w:val="28"/>
        </w:rPr>
        <w:t>
      13)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14) мемлекеттік мектепке дейінгі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15) мемлекеттік мектепке дейінгі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16) мемлекеттік орта білім беру ұйымдарында жан басына шаққандағы қаржыландыруды іске асыруға;</w:t>
      </w:r>
    </w:p>
    <w:p>
      <w:pPr>
        <w:spacing w:after="0"/>
        <w:ind w:left="0"/>
        <w:jc w:val="both"/>
      </w:pPr>
      <w:r>
        <w:rPr>
          <w:rFonts w:ascii="Times New Roman"/>
          <w:b w:val="false"/>
          <w:i w:val="false"/>
          <w:color w:val="000000"/>
          <w:sz w:val="28"/>
        </w:rPr>
        <w:t>
      17) ересектерге арналған қосымша білім беру ұйымдарын қоспағанда, мемлекеттік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18)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19) мемлекеттік орта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20) мемлекеттік орта білім беру ұйымдарының әдістемелік орталықтарының (кабинеттерінің) әдіскерлеріне магистр дәрежесі үшін қосымша ақы төлеуге;</w:t>
      </w:r>
    </w:p>
    <w:p>
      <w:pPr>
        <w:spacing w:after="0"/>
        <w:ind w:left="0"/>
        <w:jc w:val="both"/>
      </w:pPr>
      <w:r>
        <w:rPr>
          <w:rFonts w:ascii="Times New Roman"/>
          <w:b w:val="false"/>
          <w:i w:val="false"/>
          <w:color w:val="000000"/>
          <w:sz w:val="28"/>
        </w:rPr>
        <w:t>
      21)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22) "Жас маман" жобасы шеңберінде колледждер үшін жабдықтар сатып алуға;</w:t>
      </w:r>
    </w:p>
    <w:p>
      <w:pPr>
        <w:spacing w:after="0"/>
        <w:ind w:left="0"/>
        <w:jc w:val="both"/>
      </w:pPr>
      <w:r>
        <w:rPr>
          <w:rFonts w:ascii="Times New Roman"/>
          <w:b w:val="false"/>
          <w:i w:val="false"/>
          <w:color w:val="000000"/>
          <w:sz w:val="28"/>
        </w:rPr>
        <w:t>
      23) мемлекеттік техникалық және кәсіптік, орта білімнен кейінгі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24) мемлекеттік техникалық және кәсіптік, орта білімнен кейінгі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25) көпбалалы және аз қамтылған отбасылардың балалары үшін жоғары білімі бар мамандарды даярлауға мемлекеттік білім беру тапсырысын орналастыруға;</w:t>
      </w:r>
    </w:p>
    <w:p>
      <w:pPr>
        <w:spacing w:after="0"/>
        <w:ind w:left="0"/>
        <w:jc w:val="both"/>
      </w:pPr>
      <w:r>
        <w:rPr>
          <w:rFonts w:ascii="Times New Roman"/>
          <w:b w:val="false"/>
          <w:i w:val="false"/>
          <w:color w:val="000000"/>
          <w:sz w:val="28"/>
        </w:rPr>
        <w:t>
      26) медициналық ұйымның жыныстық құмарлықты төмендететін, сот шешімі негізінде жүзеге асырылатын іс-шараларды өткізуіне;</w:t>
      </w:r>
    </w:p>
    <w:p>
      <w:pPr>
        <w:spacing w:after="0"/>
        <w:ind w:left="0"/>
        <w:jc w:val="both"/>
      </w:pPr>
      <w:r>
        <w:rPr>
          <w:rFonts w:ascii="Times New Roman"/>
          <w:b w:val="false"/>
          <w:i w:val="false"/>
          <w:color w:val="000000"/>
          <w:sz w:val="28"/>
        </w:rPr>
        <w:t>
      27) қаржы лизингі шарттарымен сатып алынған санитариялық көлік бойынша лизинг төлемдерін өтеуге;</w:t>
      </w:r>
    </w:p>
    <w:p>
      <w:pPr>
        <w:spacing w:after="0"/>
        <w:ind w:left="0"/>
        <w:jc w:val="both"/>
      </w:pPr>
      <w:r>
        <w:rPr>
          <w:rFonts w:ascii="Times New Roman"/>
          <w:b w:val="false"/>
          <w:i w:val="false"/>
          <w:color w:val="000000"/>
          <w:sz w:val="28"/>
        </w:rPr>
        <w:t>
      28)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29) саламатты өмір салтын насихаттауға;</w:t>
      </w:r>
    </w:p>
    <w:p>
      <w:pPr>
        <w:spacing w:after="0"/>
        <w:ind w:left="0"/>
        <w:jc w:val="both"/>
      </w:pPr>
      <w:r>
        <w:rPr>
          <w:rFonts w:ascii="Times New Roman"/>
          <w:b w:val="false"/>
          <w:i w:val="false"/>
          <w:color w:val="000000"/>
          <w:sz w:val="28"/>
        </w:rPr>
        <w:t>
      30) ЖИТС профилактикасы және оған қарсы күрес жөніндегі іс-шараларды іске асыруға;</w:t>
      </w:r>
    </w:p>
    <w:p>
      <w:pPr>
        <w:spacing w:after="0"/>
        <w:ind w:left="0"/>
        <w:jc w:val="both"/>
      </w:pPr>
      <w:r>
        <w:rPr>
          <w:rFonts w:ascii="Times New Roman"/>
          <w:b w:val="false"/>
          <w:i w:val="false"/>
          <w:color w:val="000000"/>
          <w:sz w:val="28"/>
        </w:rPr>
        <w:t>
      31) техникалық және кәсіптік, орта білімнен кейінгі білім беру ұйымдарында білім алушыларға мемлекеттік стипендия мөлшерін ұлғайтуға;</w:t>
      </w:r>
    </w:p>
    <w:p>
      <w:pPr>
        <w:spacing w:after="0"/>
        <w:ind w:left="0"/>
        <w:jc w:val="both"/>
      </w:pPr>
      <w:r>
        <w:rPr>
          <w:rFonts w:ascii="Times New Roman"/>
          <w:b w:val="false"/>
          <w:i w:val="false"/>
          <w:color w:val="000000"/>
          <w:sz w:val="28"/>
        </w:rPr>
        <w:t>
      32) жергілікті атқарушы органдардың денсаулық сақтау саласындағы ұйымдары қызметкерлерінің жалақысын көтеруге;</w:t>
      </w:r>
    </w:p>
    <w:bookmarkStart w:name="z40" w:id="12"/>
    <w:p>
      <w:pPr>
        <w:spacing w:after="0"/>
        <w:ind w:left="0"/>
        <w:jc w:val="both"/>
      </w:pPr>
      <w:r>
        <w:rPr>
          <w:rFonts w:ascii="Times New Roman"/>
          <w:b w:val="false"/>
          <w:i w:val="false"/>
          <w:color w:val="000000"/>
          <w:sz w:val="28"/>
        </w:rPr>
        <w:t>
      32-1) Қазақстан Республикасының Ұлттық қорынан берілетін нысаналы трансферт есебінен дене шынықтыру және спорт саласындағы мемлекеттік ұйымдардың медицина қызметкерлерінің еңбегіне ақы төлеуді ұлғайтуға;</w:t>
      </w:r>
    </w:p>
    <w:bookmarkEnd w:id="12"/>
    <w:bookmarkStart w:name="z41" w:id="13"/>
    <w:p>
      <w:pPr>
        <w:spacing w:after="0"/>
        <w:ind w:left="0"/>
        <w:jc w:val="both"/>
      </w:pPr>
      <w:r>
        <w:rPr>
          <w:rFonts w:ascii="Times New Roman"/>
          <w:b w:val="false"/>
          <w:i w:val="false"/>
          <w:color w:val="000000"/>
          <w:sz w:val="28"/>
        </w:rPr>
        <w:t>
      32-2) (COVID-19) коронавирусымен күрес шеңберінде эпидемияға қарсы іс-шараларға тартылған медицина қызметкерлеріне үстемақылар төлеуге;</w:t>
      </w:r>
    </w:p>
    <w:bookmarkEnd w:id="13"/>
    <w:p>
      <w:pPr>
        <w:spacing w:after="0"/>
        <w:ind w:left="0"/>
        <w:jc w:val="both"/>
      </w:pPr>
      <w:r>
        <w:rPr>
          <w:rFonts w:ascii="Times New Roman"/>
          <w:b w:val="false"/>
          <w:i w:val="false"/>
          <w:color w:val="000000"/>
          <w:sz w:val="28"/>
        </w:rPr>
        <w:t>
      32-3) мектепке дейінгі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p>
      <w:pPr>
        <w:spacing w:after="0"/>
        <w:ind w:left="0"/>
        <w:jc w:val="both"/>
      </w:pPr>
      <w:r>
        <w:rPr>
          <w:rFonts w:ascii="Times New Roman"/>
          <w:b w:val="false"/>
          <w:i w:val="false"/>
          <w:color w:val="000000"/>
          <w:sz w:val="28"/>
        </w:rPr>
        <w:t>
      32-4) мемлекеттік орта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p>
      <w:pPr>
        <w:spacing w:after="0"/>
        <w:ind w:left="0"/>
        <w:jc w:val="both"/>
      </w:pPr>
      <w:r>
        <w:rPr>
          <w:rFonts w:ascii="Times New Roman"/>
          <w:b w:val="false"/>
          <w:i w:val="false"/>
          <w:color w:val="000000"/>
          <w:sz w:val="28"/>
        </w:rPr>
        <w:t>
      32-5) техникалық және кәсіптік, орта білімнен кейінгі білім беретін мемлекеттік ұйымдардың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p>
      <w:pPr>
        <w:spacing w:after="0"/>
        <w:ind w:left="0"/>
        <w:jc w:val="both"/>
      </w:pPr>
      <w:r>
        <w:rPr>
          <w:rFonts w:ascii="Times New Roman"/>
          <w:b w:val="false"/>
          <w:i w:val="false"/>
          <w:color w:val="000000"/>
          <w:sz w:val="28"/>
        </w:rPr>
        <w:t>
      33)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34)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35) "Ауыл-Ел бесігі" жобасы шеңберінде ауылдық елді мекендердегі әлеуметтік және инженерлік инфрақұрылым бойынша іс-шараларды іске асыруға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35-1) аудандық маңызы бар қалалардың, ауылдардың, кенттердің, ауылдық округтердің әкімдерін Қазақстан Республикасының Ұлттық қорынан берілетін нысаналы трансферт есебінен сайлауды қамтамасыз етуге және өткізуге;</w:t>
      </w:r>
    </w:p>
    <w:p>
      <w:pPr>
        <w:spacing w:after="0"/>
        <w:ind w:left="0"/>
        <w:jc w:val="both"/>
      </w:pPr>
      <w:r>
        <w:rPr>
          <w:rFonts w:ascii="Times New Roman"/>
          <w:b w:val="false"/>
          <w:i w:val="false"/>
          <w:color w:val="000000"/>
          <w:sz w:val="28"/>
        </w:rPr>
        <w:t>
      36)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37) "Бизнестің жол картасы-2025"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кепілдендіруге;</w:t>
      </w:r>
    </w:p>
    <w:p>
      <w:pPr>
        <w:spacing w:after="0"/>
        <w:ind w:left="0"/>
        <w:jc w:val="both"/>
      </w:pPr>
      <w:r>
        <w:rPr>
          <w:rFonts w:ascii="Times New Roman"/>
          <w:b w:val="false"/>
          <w:i w:val="false"/>
          <w:color w:val="000000"/>
          <w:sz w:val="28"/>
        </w:rPr>
        <w:t>
      38) көлiк инфрақұрылымының басым жобаларын қаржыландыруға;</w:t>
      </w:r>
    </w:p>
    <w:p>
      <w:pPr>
        <w:spacing w:after="0"/>
        <w:ind w:left="0"/>
        <w:jc w:val="both"/>
      </w:pPr>
      <w:r>
        <w:rPr>
          <w:rFonts w:ascii="Times New Roman"/>
          <w:b w:val="false"/>
          <w:i w:val="false"/>
          <w:color w:val="000000"/>
          <w:sz w:val="28"/>
        </w:rPr>
        <w:t>
      39) халықтың әлеуметтік жағынан әлсіз топтарына және (немесе) аз қамтылған көпбалалы отбасыларға коммуналдық тұрғын үй қорының тұрғынжайын сатып алуға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40) ішкі істер органдары қызметкерлерінің лауазымдық айлықақыларын көтеруге.</w:t>
      </w:r>
    </w:p>
    <w:p>
      <w:pPr>
        <w:spacing w:after="0"/>
        <w:ind w:left="0"/>
        <w:jc w:val="both"/>
      </w:pPr>
      <w:r>
        <w:rPr>
          <w:rFonts w:ascii="Times New Roman"/>
          <w:b w:val="false"/>
          <w:i w:val="false"/>
          <w:color w:val="000000"/>
          <w:sz w:val="28"/>
        </w:rPr>
        <w:t>
      2021 жылға аудандар (облыстық маңызы бар қалалар) бюджеттеріне республикалық бюджеттен ағымдағы нысаналы трансферттерді бөлу Шығыс Қазақстан облысы әкімдігінің қаулысымен айқындалады.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w:t>
      </w:r>
      <w:r>
        <w:rPr>
          <w:rFonts w:ascii="Times New Roman"/>
          <w:b w:val="false"/>
          <w:i/>
          <w:color w:val="000000"/>
          <w:sz w:val="28"/>
        </w:rPr>
        <w:t>0</w:t>
      </w:r>
      <w:r>
        <w:rPr>
          <w:rFonts w:ascii="Times New Roman"/>
          <w:b w:val="false"/>
          <w:i/>
          <w:color w:val="000000"/>
          <w:sz w:val="28"/>
        </w:rPr>
        <w:t>-тармақ</w:t>
      </w:r>
      <w:r>
        <w:rPr>
          <w:rFonts w:ascii="Times New Roman"/>
          <w:b w:val="false"/>
          <w:i/>
          <w:color w:val="000000"/>
          <w:sz w:val="28"/>
        </w:rPr>
        <w:t>қа</w:t>
      </w:r>
      <w:r>
        <w:rPr>
          <w:rFonts w:ascii="Times New Roman"/>
          <w:b w:val="false"/>
          <w:i w:val="false"/>
          <w:color w:val="000000"/>
          <w:sz w:val="28"/>
        </w:rPr>
        <w:t xml:space="preserve"> </w:t>
      </w:r>
      <w:r>
        <w:rPr>
          <w:rFonts w:ascii="Times New Roman"/>
          <w:b w:val="false"/>
          <w:i/>
          <w:color w:val="000000"/>
          <w:sz w:val="28"/>
        </w:rPr>
        <w:t>өзгеріс</w:t>
      </w:r>
      <w:r>
        <w:rPr>
          <w:rFonts w:ascii="Times New Roman"/>
          <w:b w:val="false"/>
          <w:i/>
          <w:color w:val="000000"/>
          <w:sz w:val="28"/>
        </w:rPr>
        <w:t>тер</w:t>
      </w:r>
      <w:r>
        <w:rPr>
          <w:rFonts w:ascii="Times New Roman"/>
          <w:b w:val="false"/>
          <w:i/>
          <w:color w:val="000000"/>
          <w:sz w:val="28"/>
        </w:rPr>
        <w:t xml:space="preserve"> енгізілді</w:t>
      </w:r>
      <w:r>
        <w:rPr>
          <w:rFonts w:ascii="Times New Roman"/>
          <w:b w:val="false"/>
          <w:i/>
          <w:color w:val="000000"/>
          <w:sz w:val="28"/>
        </w:rPr>
        <w:t xml:space="preserve"> - Шығыс Қазақстан облыстық мәслихатының </w:t>
      </w:r>
      <w:r>
        <w:rPr>
          <w:rFonts w:ascii="Times New Roman"/>
          <w:b w:val="false"/>
          <w:i/>
          <w:color w:val="000000"/>
          <w:sz w:val="28"/>
        </w:rPr>
        <w:t>03</w:t>
      </w:r>
      <w:r>
        <w:rPr>
          <w:rFonts w:ascii="Times New Roman"/>
          <w:b w:val="false"/>
          <w:i/>
          <w:color w:val="000000"/>
          <w:sz w:val="28"/>
        </w:rPr>
        <w:t>.</w:t>
      </w:r>
      <w:r>
        <w:rPr>
          <w:rFonts w:ascii="Times New Roman"/>
          <w:b w:val="false"/>
          <w:i/>
          <w:color w:val="000000"/>
          <w:sz w:val="28"/>
        </w:rPr>
        <w:t>03</w:t>
      </w:r>
      <w:r>
        <w:rPr>
          <w:rFonts w:ascii="Times New Roman"/>
          <w:b w:val="false"/>
          <w:i/>
          <w:color w:val="000000"/>
          <w:sz w:val="28"/>
        </w:rPr>
        <w:t>.202</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val="false"/>
          <w:color w:val="000000"/>
          <w:sz w:val="28"/>
        </w:rPr>
        <w:t>№ 3/13-VII</w:t>
      </w:r>
      <w:r>
        <w:rPr>
          <w:rFonts w:ascii="Times New Roman"/>
          <w:b w:val="false"/>
          <w:i/>
          <w:color w:val="000000"/>
          <w:sz w:val="28"/>
        </w:rPr>
        <w:t>; 02</w:t>
      </w:r>
      <w:r>
        <w:rPr>
          <w:rFonts w:ascii="Times New Roman"/>
          <w:b w:val="false"/>
          <w:i/>
          <w:color w:val="000000"/>
          <w:sz w:val="28"/>
        </w:rPr>
        <w:t>.</w:t>
      </w:r>
      <w:r>
        <w:rPr>
          <w:rFonts w:ascii="Times New Roman"/>
          <w:b w:val="false"/>
          <w:i/>
          <w:color w:val="000000"/>
          <w:sz w:val="28"/>
        </w:rPr>
        <w:t>06</w:t>
      </w:r>
      <w:r>
        <w:rPr>
          <w:rFonts w:ascii="Times New Roman"/>
          <w:b w:val="false"/>
          <w:i/>
          <w:color w:val="000000"/>
          <w:sz w:val="28"/>
        </w:rPr>
        <w:t>.202</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val="false"/>
          <w:color w:val="000000"/>
          <w:sz w:val="28"/>
        </w:rPr>
        <w:t>№ 5/46-VII</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color w:val="000000"/>
          <w:sz w:val="28"/>
        </w:rPr>
        <w:t>0</w:t>
      </w:r>
      <w:r>
        <w:rPr>
          <w:rFonts w:ascii="Times New Roman"/>
          <w:b w:val="false"/>
          <w:i/>
          <w:color w:val="000000"/>
          <w:sz w:val="28"/>
        </w:rPr>
        <w:t>.</w:t>
      </w:r>
      <w:r>
        <w:rPr>
          <w:rFonts w:ascii="Times New Roman"/>
          <w:b w:val="false"/>
          <w:i/>
          <w:color w:val="000000"/>
          <w:sz w:val="28"/>
        </w:rPr>
        <w:t>1</w:t>
      </w:r>
      <w:r>
        <w:rPr>
          <w:rFonts w:ascii="Times New Roman"/>
          <w:b w:val="false"/>
          <w:i/>
          <w:color w:val="000000"/>
          <w:sz w:val="28"/>
        </w:rPr>
        <w:t>1</w:t>
      </w:r>
      <w:r>
        <w:rPr>
          <w:rFonts w:ascii="Times New Roman"/>
          <w:b w:val="false"/>
          <w:i/>
          <w:color w:val="000000"/>
          <w:sz w:val="28"/>
        </w:rPr>
        <w:t>.202</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val="false"/>
          <w:color w:val="000000"/>
          <w:sz w:val="28"/>
        </w:rPr>
        <w:t>№ 10/82-VII</w:t>
      </w:r>
      <w:r>
        <w:rPr>
          <w:rFonts w:ascii="Times New Roman"/>
          <w:b w:val="false"/>
          <w:i/>
          <w:color w:val="000000"/>
          <w:sz w:val="28"/>
        </w:rPr>
        <w:t xml:space="preserve">; </w:t>
      </w:r>
      <w:r>
        <w:rPr>
          <w:rFonts w:ascii="Times New Roman"/>
          <w:b w:val="false"/>
          <w:i/>
          <w:color w:val="000000"/>
          <w:sz w:val="28"/>
        </w:rPr>
        <w:t>3</w:t>
      </w:r>
      <w:r>
        <w:rPr>
          <w:rFonts w:ascii="Times New Roman"/>
          <w:b w:val="false"/>
          <w:i/>
          <w:color w:val="000000"/>
          <w:sz w:val="28"/>
        </w:rPr>
        <w:t>0</w:t>
      </w:r>
      <w:r>
        <w:rPr>
          <w:rFonts w:ascii="Times New Roman"/>
          <w:b w:val="false"/>
          <w:i/>
          <w:color w:val="000000"/>
          <w:sz w:val="28"/>
        </w:rPr>
        <w:t>.</w:t>
      </w:r>
      <w:r>
        <w:rPr>
          <w:rFonts w:ascii="Times New Roman"/>
          <w:b w:val="false"/>
          <w:i/>
          <w:color w:val="000000"/>
          <w:sz w:val="28"/>
        </w:rPr>
        <w:t>1</w:t>
      </w:r>
      <w:r>
        <w:rPr>
          <w:rFonts w:ascii="Times New Roman"/>
          <w:b w:val="false"/>
          <w:i/>
          <w:color w:val="000000"/>
          <w:sz w:val="28"/>
        </w:rPr>
        <w:t>1</w:t>
      </w:r>
      <w:r>
        <w:rPr>
          <w:rFonts w:ascii="Times New Roman"/>
          <w:b w:val="false"/>
          <w:i/>
          <w:color w:val="000000"/>
          <w:sz w:val="28"/>
        </w:rPr>
        <w:t>.202</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val="false"/>
          <w:color w:val="000000"/>
          <w:sz w:val="28"/>
        </w:rPr>
        <w:t>№ 11/87-VI</w:t>
      </w:r>
      <w:r>
        <w:rPr>
          <w:rFonts w:ascii="Times New Roman"/>
          <w:b w:val="false"/>
          <w:i w:val="false"/>
          <w:color w:val="000000"/>
          <w:sz w:val="28"/>
        </w:rPr>
        <w:t xml:space="preserve"> </w:t>
      </w:r>
      <w:r>
        <w:rPr>
          <w:rFonts w:ascii="Times New Roman"/>
          <w:b w:val="false"/>
          <w:i/>
          <w:color w:val="000000"/>
          <w:sz w:val="28"/>
        </w:rPr>
        <w:t>шешім</w:t>
      </w:r>
      <w:r>
        <w:rPr>
          <w:rFonts w:ascii="Times New Roman"/>
          <w:b w:val="false"/>
          <w:i/>
          <w:color w:val="000000"/>
          <w:sz w:val="28"/>
        </w:rPr>
        <w:t>дер</w:t>
      </w:r>
      <w:r>
        <w:rPr>
          <w:rFonts w:ascii="Times New Roman"/>
          <w:b w:val="false"/>
          <w:i/>
          <w:color w:val="000000"/>
          <w:sz w:val="28"/>
        </w:rPr>
        <w:t>імен (01.01.202</w:t>
      </w:r>
      <w:r>
        <w:rPr>
          <w:rFonts w:ascii="Times New Roman"/>
          <w:b w:val="false"/>
          <w:i/>
          <w:color w:val="000000"/>
          <w:sz w:val="28"/>
        </w:rPr>
        <w:t>1</w:t>
      </w:r>
      <w:r>
        <w:rPr>
          <w:rFonts w:ascii="Times New Roman"/>
          <w:b w:val="false"/>
          <w:i/>
          <w:color w:val="000000"/>
          <w:sz w:val="28"/>
        </w:rPr>
        <w:t xml:space="preserve"> бастап қолданысқа енгізіледі).</w:t>
      </w:r>
    </w:p>
    <w:bookmarkStart w:name="z17" w:id="14"/>
    <w:p>
      <w:pPr>
        <w:spacing w:after="0"/>
        <w:ind w:left="0"/>
        <w:jc w:val="both"/>
      </w:pPr>
      <w:r>
        <w:rPr>
          <w:rFonts w:ascii="Times New Roman"/>
          <w:b w:val="false"/>
          <w:i w:val="false"/>
          <w:color w:val="000000"/>
          <w:sz w:val="28"/>
        </w:rPr>
        <w:t>
      11. 2021 жылға арналған облыстық бюджетте республикалық бюджеттен берілетін нысаналы даму трансферттері көзделсін:</w:t>
      </w:r>
    </w:p>
    <w:bookmarkEnd w:id="14"/>
    <w:p>
      <w:pPr>
        <w:spacing w:after="0"/>
        <w:ind w:left="0"/>
        <w:jc w:val="both"/>
      </w:pPr>
      <w:r>
        <w:rPr>
          <w:rFonts w:ascii="Times New Roman"/>
          <w:b w:val="false"/>
          <w:i w:val="false"/>
          <w:color w:val="000000"/>
          <w:sz w:val="28"/>
        </w:rPr>
        <w:t>
      1)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1-1) әлеуметтік қамсыздандыру объектілерін салуға және реконструкциялауға;</w:t>
      </w:r>
    </w:p>
    <w:p>
      <w:pPr>
        <w:spacing w:after="0"/>
        <w:ind w:left="0"/>
        <w:jc w:val="both"/>
      </w:pPr>
      <w:r>
        <w:rPr>
          <w:rFonts w:ascii="Times New Roman"/>
          <w:b w:val="false"/>
          <w:i w:val="false"/>
          <w:color w:val="000000"/>
          <w:sz w:val="28"/>
        </w:rPr>
        <w:t>
      2) қалаларда сумен жабдықтау және су бұру жүйелерін дамытуға;</w:t>
      </w:r>
    </w:p>
    <w:p>
      <w:pPr>
        <w:spacing w:after="0"/>
        <w:ind w:left="0"/>
        <w:jc w:val="both"/>
      </w:pPr>
      <w:r>
        <w:rPr>
          <w:rFonts w:ascii="Times New Roman"/>
          <w:b w:val="false"/>
          <w:i w:val="false"/>
          <w:color w:val="000000"/>
          <w:sz w:val="28"/>
        </w:rPr>
        <w:t xml:space="preserve">
      3) ауылдық елді мекендерде сумен жабдықтау және су бұру жүйелерін дамытуға; </w:t>
      </w:r>
    </w:p>
    <w:p>
      <w:pPr>
        <w:spacing w:after="0"/>
        <w:ind w:left="0"/>
        <w:jc w:val="both"/>
      </w:pPr>
      <w:r>
        <w:rPr>
          <w:rFonts w:ascii="Times New Roman"/>
          <w:b w:val="false"/>
          <w:i w:val="false"/>
          <w:color w:val="000000"/>
          <w:sz w:val="28"/>
        </w:rPr>
        <w:t>
      4) көліктік инфрақұрылымды дамытуға;</w:t>
      </w:r>
    </w:p>
    <w:p>
      <w:pPr>
        <w:spacing w:after="0"/>
        <w:ind w:left="0"/>
        <w:jc w:val="both"/>
      </w:pPr>
      <w:r>
        <w:rPr>
          <w:rFonts w:ascii="Times New Roman"/>
          <w:b w:val="false"/>
          <w:i w:val="false"/>
          <w:color w:val="000000"/>
          <w:sz w:val="28"/>
        </w:rPr>
        <w:t>
      5) әуе көлігінің инфрақұрылымын дамытуға.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w:t>
      </w:r>
      <w:r>
        <w:rPr>
          <w:rFonts w:ascii="Times New Roman"/>
          <w:b w:val="false"/>
          <w:i/>
          <w:color w:val="000000"/>
          <w:sz w:val="28"/>
        </w:rPr>
        <w:t>1</w:t>
      </w:r>
      <w:r>
        <w:rPr>
          <w:rFonts w:ascii="Times New Roman"/>
          <w:b w:val="false"/>
          <w:i/>
          <w:color w:val="000000"/>
          <w:sz w:val="28"/>
        </w:rPr>
        <w:t>-тармақ</w:t>
      </w:r>
      <w:r>
        <w:rPr>
          <w:rFonts w:ascii="Times New Roman"/>
          <w:b w:val="false"/>
          <w:i/>
          <w:color w:val="000000"/>
          <w:sz w:val="28"/>
        </w:rPr>
        <w:t>қа</w:t>
      </w:r>
      <w:r>
        <w:rPr>
          <w:rFonts w:ascii="Times New Roman"/>
          <w:b w:val="false"/>
          <w:i w:val="false"/>
          <w:color w:val="000000"/>
          <w:sz w:val="28"/>
        </w:rPr>
        <w:t xml:space="preserve"> </w:t>
      </w:r>
      <w:r>
        <w:rPr>
          <w:rFonts w:ascii="Times New Roman"/>
          <w:b w:val="false"/>
          <w:i/>
          <w:color w:val="000000"/>
          <w:sz w:val="28"/>
        </w:rPr>
        <w:t>өзгеріс енгізілді</w:t>
      </w:r>
      <w:r>
        <w:rPr>
          <w:rFonts w:ascii="Times New Roman"/>
          <w:b w:val="false"/>
          <w:i/>
          <w:color w:val="000000"/>
          <w:sz w:val="28"/>
        </w:rPr>
        <w:t xml:space="preserve"> - Шығыс Қазақстан облыстық мәслихатының </w:t>
      </w:r>
      <w:r>
        <w:rPr>
          <w:rFonts w:ascii="Times New Roman"/>
          <w:b w:val="false"/>
          <w:i/>
          <w:color w:val="000000"/>
          <w:sz w:val="28"/>
        </w:rPr>
        <w:t>3</w:t>
      </w:r>
      <w:r>
        <w:rPr>
          <w:rFonts w:ascii="Times New Roman"/>
          <w:b w:val="false"/>
          <w:i/>
          <w:color w:val="000000"/>
          <w:sz w:val="28"/>
        </w:rPr>
        <w:t>0</w:t>
      </w:r>
      <w:r>
        <w:rPr>
          <w:rFonts w:ascii="Times New Roman"/>
          <w:b w:val="false"/>
          <w:i/>
          <w:color w:val="000000"/>
          <w:sz w:val="28"/>
        </w:rPr>
        <w:t>.</w:t>
      </w:r>
      <w:r>
        <w:rPr>
          <w:rFonts w:ascii="Times New Roman"/>
          <w:b w:val="false"/>
          <w:i/>
          <w:color w:val="000000"/>
          <w:sz w:val="28"/>
        </w:rPr>
        <w:t>1</w:t>
      </w:r>
      <w:r>
        <w:rPr>
          <w:rFonts w:ascii="Times New Roman"/>
          <w:b w:val="false"/>
          <w:i/>
          <w:color w:val="000000"/>
          <w:sz w:val="28"/>
        </w:rPr>
        <w:t>1</w:t>
      </w:r>
      <w:r>
        <w:rPr>
          <w:rFonts w:ascii="Times New Roman"/>
          <w:b w:val="false"/>
          <w:i/>
          <w:color w:val="000000"/>
          <w:sz w:val="28"/>
        </w:rPr>
        <w:t>.202</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val="false"/>
          <w:color w:val="000000"/>
          <w:sz w:val="28"/>
        </w:rPr>
        <w:t>№ 11/87-VI</w:t>
      </w:r>
      <w:r>
        <w:rPr>
          <w:rFonts w:ascii="Times New Roman"/>
          <w:b w:val="false"/>
          <w:i w:val="false"/>
          <w:color w:val="000000"/>
          <w:sz w:val="28"/>
        </w:rPr>
        <w:t xml:space="preserve"> </w:t>
      </w:r>
      <w:r>
        <w:rPr>
          <w:rFonts w:ascii="Times New Roman"/>
          <w:b w:val="false"/>
          <w:i/>
          <w:color w:val="000000"/>
          <w:sz w:val="28"/>
        </w:rPr>
        <w:t>шешімімен (01.01.202</w:t>
      </w:r>
      <w:r>
        <w:rPr>
          <w:rFonts w:ascii="Times New Roman"/>
          <w:b w:val="false"/>
          <w:i/>
          <w:color w:val="000000"/>
          <w:sz w:val="28"/>
        </w:rPr>
        <w:t>1</w:t>
      </w:r>
      <w:r>
        <w:rPr>
          <w:rFonts w:ascii="Times New Roman"/>
          <w:b w:val="false"/>
          <w:i/>
          <w:color w:val="000000"/>
          <w:sz w:val="28"/>
        </w:rPr>
        <w:t xml:space="preserve"> бастап қолданысқа енгізіледі).</w:t>
      </w:r>
    </w:p>
    <w:bookmarkStart w:name="z18" w:id="15"/>
    <w:p>
      <w:pPr>
        <w:spacing w:after="0"/>
        <w:ind w:left="0"/>
        <w:jc w:val="both"/>
      </w:pPr>
      <w:r>
        <w:rPr>
          <w:rFonts w:ascii="Times New Roman"/>
          <w:b w:val="false"/>
          <w:i w:val="false"/>
          <w:color w:val="000000"/>
          <w:sz w:val="28"/>
        </w:rPr>
        <w:t>
      12. 2021 жылға арналған облыстық бюджетте Қазақстан Республикасының Ұлттық қорынан бөлінетін нысаналы дамы трансферт есебінен республикалық бюджеттен берілетін нысаналы даму трансферттері көзделсін:</w:t>
      </w:r>
    </w:p>
    <w:bookmarkEnd w:id="15"/>
    <w:p>
      <w:pPr>
        <w:spacing w:after="0"/>
        <w:ind w:left="0"/>
        <w:jc w:val="both"/>
      </w:pPr>
      <w:r>
        <w:rPr>
          <w:rFonts w:ascii="Times New Roman"/>
          <w:b w:val="false"/>
          <w:i w:val="false"/>
          <w:color w:val="000000"/>
          <w:sz w:val="28"/>
        </w:rPr>
        <w:t>
      1)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2)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3) сумен жабдықтау және су бұру жүйелерін дамытуға;</w:t>
      </w:r>
    </w:p>
    <w:p>
      <w:pPr>
        <w:spacing w:after="0"/>
        <w:ind w:left="0"/>
        <w:jc w:val="both"/>
      </w:pPr>
      <w:r>
        <w:rPr>
          <w:rFonts w:ascii="Times New Roman"/>
          <w:b w:val="false"/>
          <w:i w:val="false"/>
          <w:color w:val="000000"/>
          <w:sz w:val="28"/>
        </w:rPr>
        <w:t>
      4)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4-1) көлік инфрақұрылымын дамыту;</w:t>
      </w:r>
    </w:p>
    <w:bookmarkStart w:name="z45" w:id="16"/>
    <w:p>
      <w:pPr>
        <w:spacing w:after="0"/>
        <w:ind w:left="0"/>
        <w:jc w:val="both"/>
      </w:pPr>
      <w:r>
        <w:rPr>
          <w:rFonts w:ascii="Times New Roman"/>
          <w:b w:val="false"/>
          <w:i w:val="false"/>
          <w:color w:val="000000"/>
          <w:sz w:val="28"/>
        </w:rPr>
        <w:t>
      4-2) әуе көлігі инфрақұрылымын дамыту;</w:t>
      </w:r>
    </w:p>
    <w:bookmarkEnd w:id="16"/>
    <w:p>
      <w:pPr>
        <w:spacing w:after="0"/>
        <w:ind w:left="0"/>
        <w:jc w:val="both"/>
      </w:pPr>
      <w:r>
        <w:rPr>
          <w:rFonts w:ascii="Times New Roman"/>
          <w:b w:val="false"/>
          <w:i w:val="false"/>
          <w:color w:val="000000"/>
          <w:sz w:val="28"/>
        </w:rPr>
        <w:t>
      5)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6)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6-1) "Бизнестің жол картасы – 2025" бизнесті қолдау мен дамытудың Мемлекеттік бағдарламасы шеңберінде индустриялық инфрақұрылымды дамыту;</w:t>
      </w:r>
    </w:p>
    <w:p>
      <w:pPr>
        <w:spacing w:after="0"/>
        <w:ind w:left="0"/>
        <w:jc w:val="both"/>
      </w:pPr>
      <w:r>
        <w:rPr>
          <w:rFonts w:ascii="Times New Roman"/>
          <w:b w:val="false"/>
          <w:i w:val="false"/>
          <w:color w:val="000000"/>
          <w:sz w:val="28"/>
        </w:rPr>
        <w:t>
      7)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2021 жылға аудандар (облыстық маңызы бар қалалар) бюджеттеріне республикалық бюджеттен нысаналы даму трансферттерін бөлу Шығыс Қазақстан облысы әкімдігінің қаулысымен айқындалады.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color w:val="000000"/>
          <w:sz w:val="28"/>
        </w:rPr>
        <w:t>12</w:t>
      </w:r>
      <w:r>
        <w:rPr>
          <w:rFonts w:ascii="Times New Roman"/>
          <w:b w:val="false"/>
          <w:i/>
          <w:color w:val="000000"/>
          <w:sz w:val="28"/>
        </w:rPr>
        <w:t xml:space="preserve">-тармақ жаңа редакцияда - Шығыс Қазақстан облыстық мәслихатының </w:t>
      </w:r>
      <w:r>
        <w:rPr>
          <w:rFonts w:ascii="Times New Roman"/>
          <w:b w:val="false"/>
          <w:i/>
          <w:color w:val="000000"/>
          <w:sz w:val="28"/>
        </w:rPr>
        <w:t>02</w:t>
      </w:r>
      <w:r>
        <w:rPr>
          <w:rFonts w:ascii="Times New Roman"/>
          <w:b w:val="false"/>
          <w:i/>
          <w:color w:val="000000"/>
          <w:sz w:val="28"/>
        </w:rPr>
        <w:t>.</w:t>
      </w:r>
      <w:r>
        <w:rPr>
          <w:rFonts w:ascii="Times New Roman"/>
          <w:b w:val="false"/>
          <w:i/>
          <w:color w:val="000000"/>
          <w:sz w:val="28"/>
        </w:rPr>
        <w:t>06</w:t>
      </w:r>
      <w:r>
        <w:rPr>
          <w:rFonts w:ascii="Times New Roman"/>
          <w:b w:val="false"/>
          <w:i/>
          <w:color w:val="000000"/>
          <w:sz w:val="28"/>
        </w:rPr>
        <w:t>.202</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val="false"/>
          <w:color w:val="000000"/>
          <w:sz w:val="28"/>
        </w:rPr>
        <w:t>№ 5/46-VII</w:t>
      </w:r>
      <w:r>
        <w:rPr>
          <w:rFonts w:ascii="Times New Roman"/>
          <w:b w:val="false"/>
          <w:i/>
          <w:color w:val="000000"/>
          <w:sz w:val="28"/>
        </w:rPr>
        <w:t xml:space="preserve"> шешімімен (01.01.202</w:t>
      </w:r>
      <w:r>
        <w:rPr>
          <w:rFonts w:ascii="Times New Roman"/>
          <w:b w:val="false"/>
          <w:i/>
          <w:color w:val="000000"/>
          <w:sz w:val="28"/>
        </w:rPr>
        <w:t>1</w:t>
      </w:r>
      <w:r>
        <w:rPr>
          <w:rFonts w:ascii="Times New Roman"/>
          <w:b w:val="false"/>
          <w:i/>
          <w:color w:val="000000"/>
          <w:sz w:val="28"/>
        </w:rPr>
        <w:t xml:space="preserve"> бастап қолданысқа енгізіледі).</w:t>
      </w:r>
    </w:p>
    <w:bookmarkStart w:name="z19" w:id="17"/>
    <w:p>
      <w:pPr>
        <w:spacing w:after="0"/>
        <w:ind w:left="0"/>
        <w:jc w:val="both"/>
      </w:pPr>
      <w:r>
        <w:rPr>
          <w:rFonts w:ascii="Times New Roman"/>
          <w:b w:val="false"/>
          <w:i w:val="false"/>
          <w:color w:val="000000"/>
          <w:sz w:val="28"/>
        </w:rPr>
        <w:t>
      13. 2021 жылға арналған облыстық бюджетте республикалық бюджеттен берілетін кредиттер көзделсін:</w:t>
      </w:r>
    </w:p>
    <w:bookmarkEnd w:id="17"/>
    <w:p>
      <w:pPr>
        <w:spacing w:after="0"/>
        <w:ind w:left="0"/>
        <w:jc w:val="both"/>
      </w:pPr>
      <w:r>
        <w:rPr>
          <w:rFonts w:ascii="Times New Roman"/>
          <w:b w:val="false"/>
          <w:i w:val="false"/>
          <w:color w:val="000000"/>
          <w:sz w:val="28"/>
        </w:rPr>
        <w:t>
      1)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1-1) Қазақстан Республикасының Ұлттық қорынан берілетін нысаналы трансферт есебінен 2020 – 2021 жылдарға арналған Жұмыспен қамту жол картасы шеңберінде кәсіпкерлік бастамаларды іске асыру;</w:t>
      </w:r>
    </w:p>
    <w:p>
      <w:pPr>
        <w:spacing w:after="0"/>
        <w:ind w:left="0"/>
        <w:jc w:val="both"/>
      </w:pPr>
      <w:r>
        <w:rPr>
          <w:rFonts w:ascii="Times New Roman"/>
          <w:b w:val="false"/>
          <w:i w:val="false"/>
          <w:color w:val="000000"/>
          <w:sz w:val="28"/>
        </w:rPr>
        <w:t>
      2) мамандарды әлеуметтік қолдау шараларын іске асыруға;</w:t>
      </w:r>
    </w:p>
    <w:p>
      <w:pPr>
        <w:spacing w:after="0"/>
        <w:ind w:left="0"/>
        <w:jc w:val="both"/>
      </w:pPr>
      <w:r>
        <w:rPr>
          <w:rFonts w:ascii="Times New Roman"/>
          <w:b w:val="false"/>
          <w:i w:val="false"/>
          <w:color w:val="000000"/>
          <w:sz w:val="28"/>
        </w:rPr>
        <w:t>
      3) облыс орталығында, Семей қаласында және моноқалаларда кәсіпкерлікті дамытуға жәрдемдесуге.</w:t>
      </w:r>
    </w:p>
    <w:p>
      <w:pPr>
        <w:spacing w:after="0"/>
        <w:ind w:left="0"/>
        <w:jc w:val="both"/>
      </w:pPr>
      <w:r>
        <w:rPr>
          <w:rFonts w:ascii="Times New Roman"/>
          <w:b w:val="false"/>
          <w:i w:val="false"/>
          <w:color w:val="000000"/>
          <w:sz w:val="28"/>
        </w:rPr>
        <w:t>
      2021 жылға аудандар (облыстық маңызы бар қалалар) бюджеттеріне республикалық бюджеттен кредиттер сомаларын бөлу Шығыс Қазақстан облысы әкімдігінің қаулысымен айқындалады.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color w:val="000000"/>
          <w:sz w:val="28"/>
        </w:rPr>
        <w:t>13</w:t>
      </w:r>
      <w:r>
        <w:rPr>
          <w:rFonts w:ascii="Times New Roman"/>
          <w:b w:val="false"/>
          <w:i/>
          <w:color w:val="000000"/>
          <w:sz w:val="28"/>
        </w:rPr>
        <w:t>-тармақ</w:t>
      </w:r>
      <w:r>
        <w:rPr>
          <w:rFonts w:ascii="Times New Roman"/>
          <w:b w:val="false"/>
          <w:i/>
          <w:color w:val="000000"/>
          <w:sz w:val="28"/>
        </w:rPr>
        <w:t>қа</w:t>
      </w:r>
      <w:r>
        <w:rPr>
          <w:rFonts w:ascii="Times New Roman"/>
          <w:b w:val="false"/>
          <w:i w:val="false"/>
          <w:color w:val="000000"/>
          <w:sz w:val="28"/>
        </w:rPr>
        <w:t xml:space="preserve"> </w:t>
      </w:r>
      <w:r>
        <w:rPr>
          <w:rFonts w:ascii="Times New Roman"/>
          <w:b w:val="false"/>
          <w:i/>
          <w:color w:val="000000"/>
          <w:sz w:val="28"/>
        </w:rPr>
        <w:t>өзгеріс енгізілді</w:t>
      </w:r>
      <w:r>
        <w:rPr>
          <w:rFonts w:ascii="Times New Roman"/>
          <w:b w:val="false"/>
          <w:i/>
          <w:color w:val="000000"/>
          <w:sz w:val="28"/>
        </w:rPr>
        <w:t xml:space="preserve"> - Шығыс Қазақстан облыстық мәслихатының </w:t>
      </w:r>
      <w:r>
        <w:rPr>
          <w:rFonts w:ascii="Times New Roman"/>
          <w:b w:val="false"/>
          <w:i/>
          <w:color w:val="000000"/>
          <w:sz w:val="28"/>
        </w:rPr>
        <w:t>04</w:t>
      </w:r>
      <w:r>
        <w:rPr>
          <w:rFonts w:ascii="Times New Roman"/>
          <w:b w:val="false"/>
          <w:i/>
          <w:color w:val="000000"/>
          <w:sz w:val="28"/>
        </w:rPr>
        <w:t>.</w:t>
      </w:r>
      <w:r>
        <w:rPr>
          <w:rFonts w:ascii="Times New Roman"/>
          <w:b w:val="false"/>
          <w:i/>
          <w:color w:val="000000"/>
          <w:sz w:val="28"/>
        </w:rPr>
        <w:t>08</w:t>
      </w:r>
      <w:r>
        <w:rPr>
          <w:rFonts w:ascii="Times New Roman"/>
          <w:b w:val="false"/>
          <w:i/>
          <w:color w:val="000000"/>
          <w:sz w:val="28"/>
        </w:rPr>
        <w:t>.202</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val="false"/>
          <w:color w:val="000000"/>
          <w:sz w:val="28"/>
        </w:rPr>
        <w:t>№ 7/58-VII</w:t>
      </w:r>
      <w:r>
        <w:rPr>
          <w:rFonts w:ascii="Times New Roman"/>
          <w:b w:val="false"/>
          <w:i/>
          <w:color w:val="000000"/>
          <w:sz w:val="28"/>
        </w:rPr>
        <w:t xml:space="preserve"> шешімімен (01.01.202</w:t>
      </w:r>
      <w:r>
        <w:rPr>
          <w:rFonts w:ascii="Times New Roman"/>
          <w:b w:val="false"/>
          <w:i/>
          <w:color w:val="000000"/>
          <w:sz w:val="28"/>
        </w:rPr>
        <w:t>1</w:t>
      </w:r>
      <w:r>
        <w:rPr>
          <w:rFonts w:ascii="Times New Roman"/>
          <w:b w:val="false"/>
          <w:i/>
          <w:color w:val="000000"/>
          <w:sz w:val="28"/>
        </w:rPr>
        <w:t xml:space="preserve"> бастап қолданысқа енгізіледі).</w:t>
      </w:r>
    </w:p>
    <w:bookmarkStart w:name="z20" w:id="18"/>
    <w:p>
      <w:pPr>
        <w:spacing w:after="0"/>
        <w:ind w:left="0"/>
        <w:jc w:val="both"/>
      </w:pPr>
      <w:r>
        <w:rPr>
          <w:rFonts w:ascii="Times New Roman"/>
          <w:b w:val="false"/>
          <w:i w:val="false"/>
          <w:color w:val="000000"/>
          <w:sz w:val="28"/>
        </w:rPr>
        <w:t>
      14. Осы шешім 2021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Нурасыл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14 желтоқсандағы № 44/495-VI </w:t>
            </w:r>
            <w:r>
              <w:br/>
            </w:r>
            <w:r>
              <w:rPr>
                <w:rFonts w:ascii="Times New Roman"/>
                <w:b w:val="false"/>
                <w:i w:val="false"/>
                <w:color w:val="000000"/>
                <w:sz w:val="20"/>
              </w:rPr>
              <w:t>1 шешіміне қосымша</w:t>
            </w:r>
          </w:p>
        </w:tc>
      </w:tr>
    </w:tbl>
    <w:p>
      <w:pPr>
        <w:spacing w:after="0"/>
        <w:ind w:left="0"/>
        <w:jc w:val="left"/>
      </w:pPr>
      <w:r>
        <w:rPr>
          <w:rFonts w:ascii="Times New Roman"/>
          <w:b/>
          <w:i w:val="false"/>
          <w:color w:val="000000"/>
        </w:rPr>
        <w:t xml:space="preserve"> 2021 жылға арналған облыстық бюджет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1-қ</w:t>
      </w:r>
      <w:r>
        <w:rPr>
          <w:rFonts w:ascii="Times New Roman"/>
          <w:b w:val="false"/>
          <w:i/>
          <w:color w:val="000000"/>
          <w:sz w:val="28"/>
        </w:rPr>
        <w:t>осымша</w:t>
      </w:r>
      <w:r>
        <w:rPr>
          <w:rFonts w:ascii="Times New Roman"/>
          <w:b w:val="false"/>
          <w:i/>
          <w:color w:val="000000"/>
          <w:sz w:val="28"/>
        </w:rPr>
        <w:t xml:space="preserve"> жаңа редакцияда - Шығыс Қазақстан облыстық мәслихатының </w:t>
      </w:r>
      <w:r>
        <w:rPr>
          <w:rFonts w:ascii="Times New Roman"/>
          <w:b w:val="false"/>
          <w:i/>
          <w:color w:val="000000"/>
          <w:sz w:val="28"/>
        </w:rPr>
        <w:t>3</w:t>
      </w:r>
      <w:r>
        <w:rPr>
          <w:rFonts w:ascii="Times New Roman"/>
          <w:b w:val="false"/>
          <w:i/>
          <w:color w:val="000000"/>
          <w:sz w:val="28"/>
        </w:rPr>
        <w:t>0</w:t>
      </w:r>
      <w:r>
        <w:rPr>
          <w:rFonts w:ascii="Times New Roman"/>
          <w:b w:val="false"/>
          <w:i/>
          <w:color w:val="000000"/>
          <w:sz w:val="28"/>
        </w:rPr>
        <w:t>.</w:t>
      </w:r>
      <w:r>
        <w:rPr>
          <w:rFonts w:ascii="Times New Roman"/>
          <w:b w:val="false"/>
          <w:i/>
          <w:color w:val="000000"/>
          <w:sz w:val="28"/>
        </w:rPr>
        <w:t>1</w:t>
      </w:r>
      <w:r>
        <w:rPr>
          <w:rFonts w:ascii="Times New Roman"/>
          <w:b w:val="false"/>
          <w:i/>
          <w:color w:val="000000"/>
          <w:sz w:val="28"/>
        </w:rPr>
        <w:t>1</w:t>
      </w:r>
      <w:r>
        <w:rPr>
          <w:rFonts w:ascii="Times New Roman"/>
          <w:b w:val="false"/>
          <w:i/>
          <w:color w:val="000000"/>
          <w:sz w:val="28"/>
        </w:rPr>
        <w:t>.202</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val="false"/>
          <w:color w:val="000000"/>
          <w:sz w:val="28"/>
        </w:rPr>
        <w:t>№ 11/87-VI</w:t>
      </w:r>
      <w:r>
        <w:rPr>
          <w:rFonts w:ascii="Times New Roman"/>
          <w:b w:val="false"/>
          <w:i/>
          <w:color w:val="000000"/>
          <w:sz w:val="28"/>
        </w:rPr>
        <w:t xml:space="preserve"> шешімімен (01.01.202</w:t>
      </w:r>
      <w:r>
        <w:rPr>
          <w:rFonts w:ascii="Times New Roman"/>
          <w:b w:val="false"/>
          <w:i/>
          <w:color w:val="000000"/>
          <w:sz w:val="28"/>
        </w:rPr>
        <w:t>1</w:t>
      </w:r>
      <w:r>
        <w:rPr>
          <w:rFonts w:ascii="Times New Roman"/>
          <w:b w:val="false"/>
          <w:i/>
          <w:color w:val="000000"/>
          <w:sz w:val="28"/>
        </w:rPr>
        <w:t xml:space="preserve"> бастап қолданысқа 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553 255 729,0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47 630 038,1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11 572 062,4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11 393 062,4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ерекше қорғалатын табиғи аумақтарды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2 151 332,7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499 068 528,0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126 362 848,1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371 490 232,0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371 490 232,0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102 263 806,0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111 038 195,0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7 704 094,2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12 839 923,0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отын-энергетика кешенiне және жер қойнауын пайдалануға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21 082 206,3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14 938 550,2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6 704 701,2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554 246 991,7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4 674 581,8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13 548 866,5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211 060 009,4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20 644 213,2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20 644 213,2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13 262 557,0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7 381 656,2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159 735 422,9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148 109 257,3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5 385 814,2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102 558 199,9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33 373 374,0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6 895 088,7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6 293 198,9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4 731 076,9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4 731 076,9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16 108 184,3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14 471 201,9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14 325 052,9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8 773 859,4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8 773 859,4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1 380 744,9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компьютерлік сауаттылығын арттыруды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16 799 285,6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шарттарында сатып алынған санитариялық көлік және сервистік қызмет көрсетуді талап ететін медициналық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11 185 276,4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9 910 174,5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7 049 792,2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13 187 014,5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13 002 586,2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36 998 209,0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36 998 209,0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36 998 209,0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31 099 572,9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18 027 699,3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1 845 949,3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8 610 347,1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орталығы" мемлекеттік мекемесінің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37 776 400,6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32 383 032,7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29 523 842,1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8 995 136,0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2 859 190,6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39 884 897,0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39 884 897,0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39 786 027,2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5 002 563,7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34 545 185,5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32 481 558,2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18 999 026,4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18 999 026,4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12 369 201,8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4 327 544,5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13 249 374,9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13 249 374,9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20 869 459,1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10 230 735,3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7 944 149,3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10 638 723,8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92 576 316,6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92 576 316,6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92 576 316,6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77 460 248,0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22 562 845,2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21 071 625,9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21 071 625,9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21 004 772,8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17 636 303,0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17 082 725,9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17 082 725,9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17 082 725,9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14 желтоқсандағы № 44/495-VI </w:t>
            </w:r>
            <w:r>
              <w:br/>
            </w:r>
            <w:r>
              <w:rPr>
                <w:rFonts w:ascii="Times New Roman"/>
                <w:b w:val="false"/>
                <w:i w:val="false"/>
                <w:color w:val="000000"/>
                <w:sz w:val="20"/>
              </w:rPr>
              <w:t>2 шешіміне қосымша</w:t>
            </w:r>
          </w:p>
        </w:tc>
      </w:tr>
    </w:tbl>
    <w:p>
      <w:pPr>
        <w:spacing w:after="0"/>
        <w:ind w:left="0"/>
        <w:jc w:val="left"/>
      </w:pPr>
      <w:r>
        <w:rPr>
          <w:rFonts w:ascii="Times New Roman"/>
          <w:b/>
          <w:i w:val="false"/>
          <w:color w:val="000000"/>
        </w:rPr>
        <w:t xml:space="preserve"> 2022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409 235 331,0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50 586 164,0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355 265 725,0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125 144 826,0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125 144 826,0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125 144 826,0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230 120 899,0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230 120 899,0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99 242 213,0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13 289 262,0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8 214 657,0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2 162 795,0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407 913 069,0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12 863 075,0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152 849 383,0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12 052 499,0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112 412 393,0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101 780 525,0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64 156 724,0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28 075 688,0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10 445 026,0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9 754 990,0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компьютерлік сауаттылығын арттыруды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21 899 785,0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18 726 136,0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30 522 168,0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30 522 168,0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30 444 565,0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39 853 735,0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38 426 763,0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38 426 763,0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31 412 430,0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17 028 132,0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18 029 187,0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-18 029 187,0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18 029 187,0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18 029 187,0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18 029 187,0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14 желтоқсандағы № 44/495-VI</w:t>
            </w:r>
            <w:r>
              <w:br/>
            </w:r>
            <w:r>
              <w:rPr>
                <w:rFonts w:ascii="Times New Roman"/>
                <w:b w:val="false"/>
                <w:i w:val="false"/>
                <w:color w:val="000000"/>
                <w:sz w:val="20"/>
              </w:rPr>
              <w:t>3 шешіміне қосымша</w:t>
            </w:r>
          </w:p>
        </w:tc>
      </w:tr>
    </w:tbl>
    <w:p>
      <w:pPr>
        <w:spacing w:after="0"/>
        <w:ind w:left="0"/>
        <w:jc w:val="left"/>
      </w:pPr>
      <w:r>
        <w:rPr>
          <w:rFonts w:ascii="Times New Roman"/>
          <w:b/>
          <w:i w:val="false"/>
          <w:color w:val="000000"/>
        </w:rPr>
        <w:t xml:space="preserve"> 2023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385 155 871,0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53 923 749,0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25 020 376,0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25 020 376,0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25 020 376,0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20 381 279,0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20 381 279,0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20 381 279,0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327 932 924,0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107 030 216,0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107 030 216,0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107 030 216,0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220 902 708,0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220 902 708,0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99 242 213,0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13 289 262,0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8 214 657,0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2 162 795,0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383 904 193,0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156 779 953,0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114 893 387,0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105 268 219,0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67 078 560,0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28 175 172,0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компьютерлік сауаттылығын арттыруды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19 471 310,0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16 657 239,0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9 595 970,0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18 968 777,0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18 968 777,0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18 888 023,0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18 737 609,0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40 113 308,0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31 526 525,0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14 желтоқсандағы № 44/495-VI </w:t>
            </w:r>
            <w:r>
              <w:br/>
            </w:r>
            <w:r>
              <w:rPr>
                <w:rFonts w:ascii="Times New Roman"/>
                <w:b w:val="false"/>
                <w:i w:val="false"/>
                <w:color w:val="000000"/>
                <w:sz w:val="20"/>
              </w:rPr>
              <w:t>4 шешіміне қосымша</w:t>
            </w:r>
          </w:p>
        </w:tc>
      </w:tr>
    </w:tbl>
    <w:p>
      <w:pPr>
        <w:spacing w:after="0"/>
        <w:ind w:left="0"/>
        <w:jc w:val="left"/>
      </w:pPr>
      <w:r>
        <w:rPr>
          <w:rFonts w:ascii="Times New Roman"/>
          <w:b/>
          <w:i w:val="false"/>
          <w:color w:val="000000"/>
        </w:rPr>
        <w:t xml:space="preserve"> 2021 жылға арналған облыстық бюджетті атқару процесінде секвестрлеуге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14 желтоқсандағы № 44/495-VI </w:t>
            </w:r>
            <w:r>
              <w:br/>
            </w:r>
            <w:r>
              <w:rPr>
                <w:rFonts w:ascii="Times New Roman"/>
                <w:b w:val="false"/>
                <w:i w:val="false"/>
                <w:color w:val="000000"/>
                <w:sz w:val="20"/>
              </w:rPr>
              <w:t>5 шешіміне қосымша</w:t>
            </w:r>
          </w:p>
        </w:tc>
      </w:tr>
    </w:tbl>
    <w:p>
      <w:pPr>
        <w:spacing w:after="0"/>
        <w:ind w:left="0"/>
        <w:jc w:val="left"/>
      </w:pPr>
      <w:r>
        <w:rPr>
          <w:rFonts w:ascii="Times New Roman"/>
          <w:b/>
          <w:i w:val="false"/>
          <w:color w:val="000000"/>
        </w:rPr>
        <w:t xml:space="preserve"> 2021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