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fa0e" w14:textId="310f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20 желтоқсандағы № 428 қаулысы. Шығыс Қазақстан облысының Әділет департаментінде 2020 жылғы 23 желтоқсанда № 8010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25 қарашадағы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31-тармағының 16) тармақшасына сәйкес Шығыс Қазақстан облысының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әкімдігінің кейбір қаулыларының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облысының жұмыспен қамту және әлеуметтік бағдарламаларды үйлестіру басқармасы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облыс аумағында таратылатын мерзімді баспа басылымдарына ресми жариялауға жіберілуін;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жарияланғаннан кейін Шығыс Қазақстан облысы әкімінің интернет-ресурсында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әлеуметтік сала мәселелер жөніндегі орынбасарына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желтоқсандағы №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әкімдігінің күші жойылған қаулыларының тізбесі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2015 жылғы 17 қарашадағы № 303 "Тұрғын үй көмегін тағайындау"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4276 болып тіркелген, 2016 жылғы 6 қаңтарда "Әділет" ақпараттық-құқықтық жүйесінде, 2016 жылғы 18 қаңтарда № 5 (17245) "Дидар", 2016 жылғы 16 қаңтарда № 5 (19575) "Рудный Алтай" газеттерінде жарияланған).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әкімдігінің 2016 жылғы 2 тамыздағы №244 "Тұрғын үй көмегін тағайындау" мемлекеттік көрсетілетін қызмет регламентін бекіту туралы" Шығыс Қазақстан облысы әкімдігінің 2015 жылғы 17 қарашадағы №303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№4669 болып тіркелген, 2016 жылғы 20 қыркүйекте "Әділет" ақпараттық-құқықтық жүйесінде, 2016 жылғы 23 қыркүйекте Қазақстан Республикасы нормативтік құқықтық актілердің электрондық түрдегі эталондық бақылау банкінде, 2016 жылғы 6 қазанда №119 (17359) "Дидар", 2016 жылғы 6 қазанда №120 (19872) "Рудный Алтай" газеттерінде жарияланған).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Шығыс Қазақстан облысы әкімдігінің 2017 жылғы 17 шілдедегі №176 "Тұрғын үй көмегін тағайындау" мемлекеттік көрсетілетін қызмет регламентін бекіту туралы" Шығыс Қазақстан облысы әкімдігінің 2015 жылғы 17 қарашадағы №303 қаулысына өзгеріс және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№5168 болып тіркелген, 2017 жылғы 24 тамызда Қазақстан Республикасы нормативтік құқықтық актілердің электрондық түрдегі эталондық бақылау банкінде, 2017 жылғы 22 тамызда №97 (17492) "Дидар", 2017 жылғы 22 тамызда №97 (20004) "Рудный Алтай" газеттерінде жарияланған).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Шығыс Қазақстан облысы әкімдігінің 2017 жылғы 7 қарашадағы №298 "Тұрғын үй көмегін тағайындау" мемлекеттік көрсетілетін қызмет регламентін бекіту туралы" Шығыс Қазақстан облысы әкімдігінің 2015 жылғы 17 қарашадағы №303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№5282 болып тіркелген, 2017 жылғы 8 желтоқсанда Қазақстан Республикасы нормативтік құқықтық актілердің электрондық түрдегі эталондық бақылау банкінде жарияланған).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Шығыс Қазақстан облысы әкімдігінің 2018 жылғы 20 қарашадағы №336 "Тұрғын үй көмегін тағайындау" мемлекеттік көрсетілетін қызмет регламентін бекіту туралы" Шығыс Қазақстан облысы әкімдігінің 2015 жылғы 17 қарашадағы №303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№5696 болып тіркелген, 2018 жылғы 5 желтоқсанда Қазақстан Республикасы нормативтік құқықтық актілердің электрондық түрдегі эталондық бақылау банкінде жарияланған).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