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5f5b" w14:textId="a0e5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Ақжартас ауылы аумағында сұралып отырған жер учаскесі тұстамасындағы Балабай бұлағы мен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451 қаулысы. Шығыс Қазақстан облысының Әділет департаментінде 2020 жылғы 25 желтоқсанда № 8037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Ақжартас ауылы аумағында 05-079-017 есеп кварталы (Ақжартас ауылынан солтүстік-шығысқа қарай 8,0 км) сұралып отырған жер учаскесі тұстамасындағы Балабай бұлағы мен атауы жоқ бұлақтың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Ақжартас ауылы аумағында 05-079-017 есеп кварталы (Ақжартас ауылынан солтүстік-шығысқа қарай 8,0 км) сұралып отырған жер учаскесі тұстамасындағы Балабай бұлағы мен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2020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451 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Ұлан ауданы Ақжартас ауылы аумағында 05-079-017 есеп кварталы (Ақжартас ауылынан солтүстік-шығысқа қарай 8,0 км) сұралып отырған жер учаскесі тұстамасындағы Балабай бұлағы мен атауы жоқ бұлақтың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870"/>
        <w:gridCol w:w="1572"/>
        <w:gridCol w:w="2214"/>
        <w:gridCol w:w="1870"/>
        <w:gridCol w:w="1277"/>
        <w:gridCol w:w="1921"/>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Балабай бұлағы, сол жақ жағалау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Балабай бұлағы, оң жақ жағалау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 аумағындағы атауы жоқ бұлақ, оң жақ жағалау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bl>
    <w:bookmarkStart w:name="z22" w:id="13"/>
    <w:p>
      <w:pPr>
        <w:spacing w:after="0"/>
        <w:ind w:left="0"/>
        <w:jc w:val="both"/>
      </w:pPr>
      <w:r>
        <w:rPr>
          <w:rFonts w:ascii="Times New Roman"/>
          <w:b w:val="false"/>
          <w:i w:val="false"/>
          <w:color w:val="000000"/>
          <w:sz w:val="28"/>
        </w:rPr>
        <w:t>
      Ескертпе:</w:t>
      </w:r>
    </w:p>
    <w:bookmarkEnd w:id="13"/>
    <w:bookmarkStart w:name="z23"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