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cee1" w14:textId="c51c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Катонқарағай ауданы Көкбастау ауылынан солтүстікке қарай 0,9 км орналасқан сұралып отырған жер учаскесі тұстамасындағы Нарын өзенінің (сол жағалау) және атауы жоқ бұлақтың (оң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желтоқсандағы № 463 қаулысы. Шығыс Қазақстан облысының Әділет департаментінде 2020 жылғы 28 желтоқсанда № 8058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Катонқарағай ауданы Көкбастау ауылынан солтүстікке қарай 0,9 км орналасқан сұралып отырған жер учаскесі тұстамасындағы Нарын өзенінің (сол жағалау) және атауы жоқ бұлақтың (оң жағалау)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Катонқарағай ауданы Көкбастау ауылынан солтүстікке қарай 0,9 км орналасқан сұралып отырған жер учаскесі тұстамасындағы Нарын өзенінің (сол жағалау) және атауы жоқ бұлақтың (оң жағалау)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Катонқарағай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463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Катонқарағай ауданы Көкбастау ауылынан солтүстікке қарай 0,9 км орналасқан сұралып отырған жер учаскесі тұстамасындағы Нарын өзенінің (сол жағалау) және атауы жоқ бұлақтың (оң жағалау) су қорғау аймағы мен су қорғау белдеуі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1529"/>
        <w:gridCol w:w="1529"/>
        <w:gridCol w:w="1867"/>
        <w:gridCol w:w="1530"/>
        <w:gridCol w:w="1530"/>
        <w:gridCol w:w="1868"/>
      </w:tblGrid>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Нарын өзені (сол жағалау) және атауы жоқ бұлақ (оң жағалау), </w:t>
            </w:r>
            <w:r>
              <w:br/>
            </w:r>
            <w:r>
              <w:rPr>
                <w:rFonts w:ascii="Times New Roman"/>
                <w:b w:val="false"/>
                <w:i w:val="false"/>
                <w:color w:val="000000"/>
                <w:sz w:val="20"/>
              </w:rPr>
              <w:t>қарастырылып отырған тұстама шегінде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46-520</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