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41fb7" w14:textId="4c41f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Зайсан ауданы аумағындағы "Тарбағатай Мұнай" жауапкершілігі шектеулі серіктестігіне берілетін жер учаскесі тұстамасындағы Кеңсай бұлағының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29 желтоқсандағы № 480 қаулысы. Шығыс Қазақстан облысының Әділет департаментінде 2020 жылғы 30 желтоқсанда № 8124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Зайсан ауданы аумағындағы "Тарбағатай Мұнай" жауапкершілігі шектеулі серіктестігіне берілетін жер учаскесі тұстамасындағы Кеңсай бұлағының су қорғау аймағы мен су қорғау белдеуі;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Зайсан ауданы аумағындағы "Тарбағатай Мұнай" жауапкершілігі шектеулі серіктестігіне берілетін жер учаскесі тұстамасындағы Кеңсай бұлағының су қорғау аймағы аумағында шаруашылыққа пайдаланудың арнайы режимі және су қорғау белдеуі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Зайсан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9" w:id="12"/>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инспекциясының басшысының міндетін атқарушы </w:t>
      </w:r>
      <w:r>
        <w:br/>
      </w:r>
      <w:r>
        <w:rPr>
          <w:rFonts w:ascii="Times New Roman"/>
          <w:b w:val="false"/>
          <w:i w:val="false"/>
          <w:color w:val="000000"/>
          <w:sz w:val="28"/>
        </w:rPr>
        <w:t xml:space="preserve">______________ М. Иманжанов </w:t>
      </w:r>
      <w:r>
        <w:br/>
      </w:r>
      <w:r>
        <w:rPr>
          <w:rFonts w:ascii="Times New Roman"/>
          <w:b w:val="false"/>
          <w:i w:val="false"/>
          <w:color w:val="000000"/>
          <w:sz w:val="28"/>
        </w:rPr>
        <w:t>2020 жылғы "___" _______________</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480 қаулысына қосымша</w:t>
            </w:r>
          </w:p>
        </w:tc>
      </w:tr>
    </w:tbl>
    <w:bookmarkStart w:name="z21" w:id="13"/>
    <w:p>
      <w:pPr>
        <w:spacing w:after="0"/>
        <w:ind w:left="0"/>
        <w:jc w:val="left"/>
      </w:pPr>
      <w:r>
        <w:rPr>
          <w:rFonts w:ascii="Times New Roman"/>
          <w:b/>
          <w:i w:val="false"/>
          <w:color w:val="000000"/>
        </w:rPr>
        <w:t xml:space="preserve"> Шығыс Қазақстан облысы Зайсан ауданы аумағындағы "Тарбағатай Мұнай" жауапкершілігі шектеулі серіктестігіне берілетін жер учаскесі тұстамасындағы Кеңсай бұлағының су қорғау аймағы мен су қорғау белдеуі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0"/>
        <w:gridCol w:w="1988"/>
        <w:gridCol w:w="1988"/>
        <w:gridCol w:w="1756"/>
        <w:gridCol w:w="1988"/>
        <w:gridCol w:w="1525"/>
        <w:gridCol w:w="1295"/>
      </w:tblGrid>
      <w:tr>
        <w:trPr>
          <w:trHeight w:val="30" w:hRule="atLeast"/>
        </w:trPr>
        <w:tc>
          <w:tcPr>
            <w:tcW w:w="1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w:t>
            </w:r>
            <w:r>
              <w:br/>
            </w:r>
            <w:r>
              <w:rPr>
                <w:rFonts w:ascii="Times New Roman"/>
                <w:b w:val="false"/>
                <w:i w:val="false"/>
                <w:color w:val="000000"/>
                <w:sz w:val="20"/>
              </w:rPr>
              <w:t>км</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w:t>
            </w:r>
            <w:r>
              <w:br/>
            </w:r>
            <w:r>
              <w:rPr>
                <w:rFonts w:ascii="Times New Roman"/>
                <w:b w:val="false"/>
                <w:i w:val="false"/>
                <w:color w:val="000000"/>
                <w:sz w:val="20"/>
              </w:rPr>
              <w:t>га</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w:t>
            </w:r>
            <w:r>
              <w:br/>
            </w:r>
            <w:r>
              <w:rPr>
                <w:rFonts w:ascii="Times New Roman"/>
                <w:b w:val="false"/>
                <w:i w:val="false"/>
                <w:color w:val="000000"/>
                <w:sz w:val="20"/>
              </w:rPr>
              <w:t>м</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w:t>
            </w:r>
            <w:r>
              <w:br/>
            </w:r>
            <w:r>
              <w:rPr>
                <w:rFonts w:ascii="Times New Roman"/>
                <w:b w:val="false"/>
                <w:i w:val="false"/>
                <w:color w:val="000000"/>
                <w:sz w:val="20"/>
              </w:rPr>
              <w:t>км</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w:t>
            </w:r>
            <w:r>
              <w:br/>
            </w:r>
            <w:r>
              <w:rPr>
                <w:rFonts w:ascii="Times New Roman"/>
                <w:b w:val="false"/>
                <w:i w:val="false"/>
                <w:color w:val="000000"/>
                <w:sz w:val="20"/>
              </w:rPr>
              <w:t>га</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w:t>
            </w:r>
            <w:r>
              <w:br/>
            </w:r>
            <w:r>
              <w:rPr>
                <w:rFonts w:ascii="Times New Roman"/>
                <w:b w:val="false"/>
                <w:i w:val="false"/>
                <w:color w:val="000000"/>
                <w:sz w:val="20"/>
              </w:rPr>
              <w:t>м</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Кеңсай өзені сол жағалау, қарастырылып отырған </w:t>
            </w:r>
            <w:r>
              <w:br/>
            </w:r>
            <w:r>
              <w:rPr>
                <w:rFonts w:ascii="Times New Roman"/>
                <w:b w:val="false"/>
                <w:i w:val="false"/>
                <w:color w:val="000000"/>
                <w:sz w:val="20"/>
              </w:rPr>
              <w:t>тұстама шегінде</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22" w:id="14"/>
    <w:p>
      <w:pPr>
        <w:spacing w:after="0"/>
        <w:ind w:left="0"/>
        <w:jc w:val="both"/>
      </w:pPr>
      <w:r>
        <w:rPr>
          <w:rFonts w:ascii="Times New Roman"/>
          <w:b w:val="false"/>
          <w:i w:val="false"/>
          <w:color w:val="000000"/>
          <w:sz w:val="28"/>
        </w:rPr>
        <w:t>
      Ескертпе:</w:t>
      </w:r>
    </w:p>
    <w:bookmarkEnd w:id="14"/>
    <w:bookmarkStart w:name="z23" w:id="15"/>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