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995c" w14:textId="56d9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2019 жылғы 25 қазандағы № 49/2-VI "Өскемен қаласы бойынша тұрғын үй сертификаттарының мөлшерін және алушылар санатының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2020 жылғы 25 маусымдағы № 58/6-VI шешімі. Шығыс Қазақстан облысының Әділет департаментінде 2020 жылғы 8 шілдеде № 7271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2019 жылғы 25 қазандағы № 49/2-VI "Өскемен қаласы бойынша тұрғын үй сертификаттарының мөлшерін және алушылар санатының тізбесін айқындау туралы" (Нормативтік құқықтық актілерді мемлекеттік тіркеу тізілімінде № 6248 болып тіркелген, 2019 жылғы 12 қарашада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бесінші абзацы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"мәдениет және спорт ұйымдарының бейінді қызметкерлері".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