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4f0" w14:textId="846e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23 желтоқсандағы № 52/2-VI "Өскемен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2020 жылғы 30 шілдедегі № 59/2-VI шешімі. Шығыс Қазақстан облысының Әділет департаментінде 2020 жылғы 6 тамызда № 7434 болып тіркелді. Күші жойылды - Шығыс Қазақстан облысы Өскемен қалалық мәслихатының 2020 жылғы 24 желтоқсандағы № 64/2-VI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2020 жылғы 17 шілдедегі № 40/461-VI "2020-2022 жылдарға арналған облыстық бюджет туралы" Шығыс Қазақстан облыстық мәслихатының 2019 жылғы 13 желтоқсандағы № 35/389-VI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7414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23 желтоқсандағы № 52/2-VI "Өскемен қаласының 2020-2022 жылдарға арналған бюджеті туралы" (Нормативтік құқықтық актілерді мемлекеттік тіркеу тізілімінде 6468 нөмірімен тіркелген, 2020 жылғы 10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81 033 819,7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33 566 005,2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277 480,9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4 715 476,4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42 474 857,2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95 390 556,2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-80 000,0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1 479 577,0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1 482 642,0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3 065,0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-15 756 313,5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15 756 313,5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21 197 226,0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5 560 118,5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119 206,0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2020 жылға арналған жергілікті атқарушы органының резерві 404 160,9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шілдесі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81 033 819,7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33 566 005,2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18 551 496,2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7 578 327,1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10 973 169,1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5 547 867,7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3 292 792,7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579 995,0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942 522,3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219 070,3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174 988,0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277 480,9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4 715 476,4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42 474 857,2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42 474 857,2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42 474 857,2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8"/>
        <w:gridCol w:w="1078"/>
        <w:gridCol w:w="5959"/>
        <w:gridCol w:w="3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95 390 556,2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1 632 246,3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307 331,9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479 327,0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476 547,0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158 708,7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28 039 535,4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27 753 330,4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20 622 635,1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1 072 092,0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3 768 124,0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122 204,0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1 081 745,6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539 092,0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3 437 952,8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3 341 124,8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881 921,5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634 366,5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95 788,0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375 107,2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47 953 112,0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6 573 428,8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1 568 745,5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36 068,6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1 538 110,7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240 901,7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41 055 630,7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15 425 737,9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23 734 785,2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70 567,6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324 052,5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887 232,2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544 987,3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273 567,9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172 959,5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56 325,4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73 252,6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169 285,4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152 888,2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122 329,2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122 329,2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10 148 274,4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10 148 274,4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4 377 853,5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2 502 160,3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2 783 998,1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409 262,5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1 527 025,9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404 160,9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404 160,9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930 418,4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1 479 577,0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-15 756 313,5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15 756 313,5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