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f9da" w14:textId="255f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2020 жылғы 18 тамыздағы № 2780 қаулысы. Шығыс Қазақстан облысының Әділет департаментінде 2020 жылғы 20 тамызда № 7462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Өскемен қаласының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Өскемен қаласы әкімдігінің 2018 жылғы 05 маусымдағы № 2404 "Көшпелі сауданы жүзеге асыру үшін орындар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5-1-189 тіркелген, 2018 жылғы 3 шілдеде Қазақстан Республикасының нормативтік құқықтық актілерінің эталондық бақылау банкінде электрондық түрде, 2018 жылғы 5 шілдеде "Дидар", "Рудный Алтай" газеттерінде жарияланған);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Өскемен қаласы әкімдігінің 2018 жылғы 24 қыркүйектегі № 3950 "Өскемен қаласы әкімдігінің 2018 жылғы 05 маусымдағы № 2404 "Көшпелі сауданы жүзеге асыру үшін орындар белгілеу туралы" қаулысына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5-1-201 тіркелген, 2018 жылғы 31 қазанда Қазақстан Республикасының нормативтік құқықтық актілерінің эталондық бақылау банкінде электрондық түрде, 2018 жылғы 3 қарашада "Дидар", "Рудный Алтай" газеттерінде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"Өскемен қаласының кәсіпкерлік және ауыл шаруашылығы бөлімі" мемлекеттік мекемесі Қазақстан Республикасының заңнамасымен белгіленген тәртіпте: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аймақтық әділет органында осы қаулыны мемлекеттік тіркеуді;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күнтізбелік он күн ішінде осы қаулының көшірмесін ресми жариялауға Өскемен қаласы аумағында таратылатын мерзімді баспа басылымдарына жіберуді;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түрде жарияланған соң Өскемен қаласы әкімдігінің интернет-ресурсына орналастыруын қамтамасыз етсін.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Өскемен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