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9ad5" w14:textId="3229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2020 жылғы 28 тамыздағы № 60/5-VI шешімі. Шығыс Қазақстан облысының Әділет департаментінде 2020 жылғы 9 қыркүйекте № 7512 болып тіркелді. Күші жойылды - Шығыс Қазақстан облысы Өскемен қалалық мәслихатының 2024 жылғы 23 тамыздағы № 24/2-VIII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23.08.2024 </w:t>
      </w:r>
      <w:r>
        <w:rPr>
          <w:rFonts w:ascii="Times New Roman"/>
          <w:b w:val="false"/>
          <w:i w:val="false"/>
          <w:color w:val="ff0000"/>
          <w:sz w:val="28"/>
        </w:rPr>
        <w:t>№ 24/2-VIII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сәйкес Өскемен қалалық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Өскемен қаласының ауылдық елді мекендерінде тұратын және жұмыс істейтін мемлекеттік денсаулық сақтау, білім беру, әлеуметтік қамсыздандыру, мәдениет, спорт және ветеринария ұйымдарының мамандарына көрсетілетін коммуналдық қызметтерге ақы төлеуге және отын сатып алуға, алушылардан өтініштерін талап етпей, бюджет қаражаты есебінен 11,197 (он бір бүтін мыңнан жүз тоқсан жеті) айлық есептік көрсеткіш мөлшерінде әлеуметтік қолдау (бұдан әрі - әлеуметтік қолдау) көрсетілсін. </w:t>
      </w:r>
    </w:p>
    <w:bookmarkEnd w:id="1"/>
    <w:bookmarkStart w:name="z5" w:id="2"/>
    <w:p>
      <w:pPr>
        <w:spacing w:after="0"/>
        <w:ind w:left="0"/>
        <w:jc w:val="both"/>
      </w:pPr>
      <w:r>
        <w:rPr>
          <w:rFonts w:ascii="Times New Roman"/>
          <w:b w:val="false"/>
          <w:i w:val="false"/>
          <w:color w:val="000000"/>
          <w:sz w:val="28"/>
        </w:rPr>
        <w:t>
      2. Әлеуметтік қолдау көрсетудің келесі тәртібі белгіленсін:</w:t>
      </w:r>
    </w:p>
    <w:bookmarkEnd w:id="2"/>
    <w:p>
      <w:pPr>
        <w:spacing w:after="0"/>
        <w:ind w:left="0"/>
        <w:jc w:val="both"/>
      </w:pPr>
      <w:r>
        <w:rPr>
          <w:rFonts w:ascii="Times New Roman"/>
          <w:b w:val="false"/>
          <w:i w:val="false"/>
          <w:color w:val="000000"/>
          <w:sz w:val="28"/>
        </w:rPr>
        <w:t xml:space="preserve">
      1) әлеуметтік қолдауды тағайындауды мемлекеттік денсаулық сақтау, білім беру, әлеуметтік қамсыздандыру, мәдениет, спорт, ветеринария ұйымдарының бірінші басшыларымен бекітілген жинақ тізімдерінің негізінде уәкілетті орган – "Өскемен қаласының жұмыспен қамту және әлеуметтік бағдарламалар бөлімі" мемлекеттік мекемесі жүзеге асырады; </w:t>
      </w:r>
    </w:p>
    <w:p>
      <w:pPr>
        <w:spacing w:after="0"/>
        <w:ind w:left="0"/>
        <w:jc w:val="both"/>
      </w:pPr>
      <w:r>
        <w:rPr>
          <w:rFonts w:ascii="Times New Roman"/>
          <w:b w:val="false"/>
          <w:i w:val="false"/>
          <w:color w:val="000000"/>
          <w:sz w:val="28"/>
        </w:rPr>
        <w:t xml:space="preserve">
      2) әлеуметтік қолдау Өскемен қаласы аумағындағы ауылдық елді мекендерде тұрақты тұратын және жұмыс істейтін мамандарға көрсетіледі; </w:t>
      </w:r>
    </w:p>
    <w:p>
      <w:pPr>
        <w:spacing w:after="0"/>
        <w:ind w:left="0"/>
        <w:jc w:val="both"/>
      </w:pPr>
      <w:r>
        <w:rPr>
          <w:rFonts w:ascii="Times New Roman"/>
          <w:b w:val="false"/>
          <w:i w:val="false"/>
          <w:color w:val="000000"/>
          <w:sz w:val="28"/>
        </w:rPr>
        <w:t xml:space="preserve">
      3) әлеуметтік қолдау жылына бір рет "Казпошта" акционерлік қоғамының бөлімшелері және екінші деңгейлі банктер арқылы беріледі. </w:t>
      </w:r>
    </w:p>
    <w:p>
      <w:pPr>
        <w:spacing w:after="0"/>
        <w:ind w:left="0"/>
        <w:jc w:val="both"/>
      </w:pPr>
      <w:r>
        <w:rPr>
          <w:rFonts w:ascii="Times New Roman"/>
          <w:b w:val="false"/>
          <w:i w:val="false"/>
          <w:color w:val="000000"/>
          <w:sz w:val="28"/>
        </w:rPr>
        <w:t xml:space="preserve">
      4) осы шешімнің қолданысы ветеринария саласындағы қызметті жүзеге асыратын ветеринария пункттерінің ветеринария мамандарына таралады. </w:t>
      </w:r>
    </w:p>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Өскемен қалалық мәслихатының кейбір шешімдерінің күші жойылды деп танылсын.</w:t>
      </w:r>
    </w:p>
    <w:bookmarkEnd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28 тамызы </w:t>
            </w:r>
            <w:r>
              <w:br/>
            </w:r>
            <w:r>
              <w:rPr>
                <w:rFonts w:ascii="Times New Roman"/>
                <w:b w:val="false"/>
                <w:i w:val="false"/>
                <w:color w:val="000000"/>
                <w:sz w:val="20"/>
              </w:rPr>
              <w:t xml:space="preserve">№ 60/5-VI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Өскемен қалалық мәслихатының кейбір күші жойылған шешімдерінің тізбесі</w:t>
      </w:r>
    </w:p>
    <w:bookmarkStart w:name="z8" w:id="4"/>
    <w:p>
      <w:pPr>
        <w:spacing w:after="0"/>
        <w:ind w:left="0"/>
        <w:jc w:val="both"/>
      </w:pPr>
      <w:r>
        <w:rPr>
          <w:rFonts w:ascii="Times New Roman"/>
          <w:b w:val="false"/>
          <w:i w:val="false"/>
          <w:color w:val="000000"/>
          <w:sz w:val="28"/>
        </w:rPr>
        <w:t xml:space="preserve">
      1. Өскемен қалалық мәслихатының 2018 жылғы 20 қыркүйектегі № 35/7-VI "Өскемен қаласының ауылдық елді мекендерінде тұратын және жұмыс істейтін мемлекеттік ұйымдардың мамандарына әлеуметтік қолдау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5-1-200 болып тіркелген, 2018 жылғы 17 қазанда Қазақстан Республикасы нормативтік құқықтық актілерінің эталондық бақылау банкінде электронды түрде жарияланған).</w:t>
      </w:r>
    </w:p>
    <w:bookmarkEnd w:id="4"/>
    <w:bookmarkStart w:name="z9" w:id="5"/>
    <w:p>
      <w:pPr>
        <w:spacing w:after="0"/>
        <w:ind w:left="0"/>
        <w:jc w:val="both"/>
      </w:pPr>
      <w:r>
        <w:rPr>
          <w:rFonts w:ascii="Times New Roman"/>
          <w:b w:val="false"/>
          <w:i w:val="false"/>
          <w:color w:val="000000"/>
          <w:sz w:val="28"/>
        </w:rPr>
        <w:t xml:space="preserve">
      2. Өскемен қалалық мәслихатының 2019 жылғы 15 қарашадағы № 51/5-VI "Өскемен қалалық мәслихатының 2018 жылғы 20 қыркүйектегі № 35/7-VI "Өскемен қаласының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6328 болып тіркелген, 2019 жылғы 5 желтоқсанда Қазақстан Республикасы нормативтік құқықтық актілерінің эталондық бақылау банкінде электронды түрде жарияланған).</w:t>
      </w:r>
    </w:p>
    <w:bookmarkEnd w:id="5"/>
    <w:bookmarkStart w:name="z10" w:id="6"/>
    <w:p>
      <w:pPr>
        <w:spacing w:after="0"/>
        <w:ind w:left="0"/>
        <w:jc w:val="both"/>
      </w:pPr>
      <w:r>
        <w:rPr>
          <w:rFonts w:ascii="Times New Roman"/>
          <w:b w:val="false"/>
          <w:i w:val="false"/>
          <w:color w:val="000000"/>
          <w:sz w:val="28"/>
        </w:rPr>
        <w:t xml:space="preserve">
      3. Өскемен қалалық мәслихатының 2020 жылғы 30 сәуірдегі № 55/3-VI "Өскемен қалалық мәслихатының 2018 жылғы 20 қыркүйектегі № 35/7-VI "Өскемен қаласының ауылдық елді мекендерінде тұратын және жұмыс істейтін мемлекеттік ұйымдардың мамандарына әлеуметтік қолдау көрсету туралы" шешімінің қолданылуын тоқтата тұру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7060 болып тіркелген, 2020 жылғы 19 мамырда Қазақстан Республикасы нормативтік құқықтық актілерінің эталондық бақылау банкінде электронды түрде жарияланған).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