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df6f" w14:textId="ba6d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2020 жылғы 10 желтоқсандағы № 1 шешімі. Шығыс Қазақстан облысының Әділет департаментінде 2020 жылғы 15 желтоқсанда № 7982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Шығыс Қазақстан облысы Өскемен қаласы әкімінің 15.03.2024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аумағында сайлау учаскелері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қаласы әкімінің 15.03.2024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"Алып тасталды - Шығыс Қазақстан облысы Өскемен қаласы әкімінің 15.03.2024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Өскемен қаласы әкімінің 2019 жылғы 5 ақпандағы № 1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5-1-208 тіркелген, 2019 жылы 23 ақпанда "Рудный Алтай" және "Дидар", соңы 2019 жылы 26 ақпанда "Рудный Алтай" және "Дидар" газеттерінде жарияланған) күші жойылды деп танылсын.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Өскемен қаласы әкімі аппаратының басшысына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Өскемен қаласы әкімінің 15.03.2024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"___"__________2020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Ф. Құрманов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Өскемен қаласы әкімінің 15.03.2024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26/1, Шығыс Казақстан облысы білім басқармасы Өскемен қаласы бойынша білім бөлімінің "№ 24 орта мектебі" коммуналдық мемлекеттік мекемесі, телефоны 61-76-04.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18, 20, 22, 22/1, 22/2, 24, 26, 28, 32, 34, 36, 36/1, 36/2, 48, 50, 50/1, 52, 54, 58, 60.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16, 18, 20, 33, 37, 37/1, 37/2, 39, 39/1, 41, 43.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8/3, Шығыс Қазақстан облысы білім басқармасы Өскемен қаласы бойынша білім бөлімінің "Оралхан Бөкей атындағы № 44 лицейі" коммуналдық мемлекеттік мекемесі, телефоны 61-15-25.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2, 27;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Қаныш Сәтпаев даңғылы № 6, 6/1, 8, 8/1, 8/2;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көшесі № 12, 14;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Ілияс Есенберлин даңғылы № 19, 21, 23, 23/1, 23/2;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46, 48, 50, 52.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8/3, Шығыс Қазақстан облысы білім басқармасы Өскемен қаласы бойынша білім бөлімінің "Оралхан Бөкей атындағы № 44 лицейі" коммуналдық мемлекеттік мекемесі, телефоны 61-15-25.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12, 12/1, 12/2, 12/3, 14, 14/1, 14/2, 14/3, 16, 16/1, 16/2, 30.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1, Шығыс Қазақстан облысы білім басқармасы Өскемен қаласы бойынша білім бөлімінің "№ 26 орта мектебі" коммуналдық мемлекеттік мекемесі, телефоны 61-74-99.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даңғылы № 14, 18, 18/1, 32, 34, 36, 38, 40, 42;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Өтепов көшесі № 5, 7, 9, 11, 13, 15, 17, 19, 21, 23, 41, 43.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1, Шығыс Қазақстан облысы білім басқармасы Өскемен қаласы бойынша білім бөлімінің "№ 26 орта мектебі" коммуналдық мемлекеттік мекемесі, телефоны 61-74-99.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25, 29, 31, 31/1, 31/2, 31/3, 31/4, 33, 38;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8, 24/1, 26, 28, 30.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3/1, Шығыс Қазақстан облысы білім басқармасы Өскемен қаласы бойынша білім беру бөлімінің "№ 45 орта бейіндік мектебі" коммуналдық мемлекеттік мекемесі, телефоны 61-75-36.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Қаныш Сәтпаев даңғылы № 2, 2/2, 4, 13/5, 13/6, 15, 15/1, 15/2, 15/3, 17/2, 17/4, 17/5, 21, 23, 23/1, 23/2, 23/3, 25, 25/1, 25/2, 25/4, 27, 27/2, 27/5, 29, 29/1, 31, 31/1, 34/3, 34/4, 41, 61;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 тас жолы № 4, 28/3;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Шәріпов көшесі № 2, 4, 8;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Гребенщиков көшесі № 1;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Рейш көшесі № 9/4, 11/2, 11/7, 11/10, 11/11, 11/17, 11/19;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көшесі № 1, 6;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 № 1, 7.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Энтузиастар көшесі № 2, 4, 6, 8, 10, 12, 17, 17/1, 17/2,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Воронин көшесі № 1, 2, 3, 4, 5, 6, 7, 8, 9, 12, 13, 13/1, 14, 14/1, 14/2, 15, 16, 16/1, 18, 19, 20, 21, 22, 23, 24, 25, 26, 27, 28, 29, 31, 32, 33, 34/1, 35, 36, 37, 39, 40, 41, 43, 45, 47, 49, 51, 53, 55, 57, 59, 61, 62, 62/1, 63, 65, 66, 67, 69, 71, 73, 75, 77, 79, 81, 83, 85, 87, 89, 91, 93, 94, 94/1, 95, 96, 97, 98, 99, 100, 101, 119, 121, 123, 123/1, 125, 125а, 127, 127а, 129, 131, 133, 133а, 135;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Колбинский тұйық көшесі № 1, 2, 3, 3а, 4, 5, 6, 7, 8, 517, 526;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Фонтанная көшесі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Халықтар достығы көшесі № 1, 2, 2/1, 2/2, 2/3, 2/4, 2/5, 2/6, 3, 5, 6/2, 7, 8/4, 9, 14/3, 18, 19, 21, 27, 29, 30, 31, 35, 43, 45, 51;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Авиценна көшесі № 1, 2, 3, 4, 5, 5/1, 6, 6/1, 7, 8, 10, 11, 12, 14, 18;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Вартанян көшесі № 4, 10;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Высоцкий көшесі № 1, 2, 3, 4, 5, 6, 7, 8, 9, 10, 13, 15, 16, 17, 19;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Есенин көшесі № 1, 2, 3, 5, 6, 7, 8, 10, 11, 12, 16;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Юность көшесі № 1, 2, 3, 4, 5, 6, 7, 8, 9, 10, 11, 12;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Прииртышская көшесі № 17, 19, 21, 23, 25, 27, 29, 31;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Березовый тұйық көшесі № 1, 3, 5, 7;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Лунный тұйық көшесі № 1, 3, 4, 5, 7, 9; 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Звездный тұйық көшесі № 1, 2, 3, 4, 5, 6, 7, 8, 9, 10;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Гранитный тұйық көшесі № 1, 2, 3, 4, 5, 6, 7, 8, 9;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Изумрудный тұйық көшесі № 2, 3, 4, 5, 6, 7, 8, 9, 10, 15, 16, 17, 18, 19, 20;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Зодчий тұйық көшесі № 1, 2, 3, 4, 5, 6, 7, 8, 9, 10, 11, 12;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Шешек тұйық көшесі № 1, 3, 5, 7, 9, 11;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Жюль Верн көшесі № 3, 4, 7, 25; 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Жоталы көшесі № 12/1;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Арасан көшесі № 2, 4, 7;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Аялы көшесі № 9, 16;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Ақшоқы көшесі № 2, 7.</w:t>
      </w:r>
    </w:p>
    <w:bookmarkEnd w:id="71"/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Джек Лондон көшесі № 1/1-1, 1/1-2, 1/1-3, 1/1-4, 2, 3, 5, 5/1, 6, 8, 11, 13, 15, 17, 19, 21, 23, 26, 332, 357, 359, 362, 364, 413;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 № 1, 2, 3, 4, 5, 6, 7, 8, 9, 10, 11, 12, 13, 14, 15, 16;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көшесі № 1, 1/1, 2, 3, 4, 5, 6, 7, 8, 9, 10, 11, 12, 13, 14, 15, 16, 20а;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Фестивальная көшесі № 1, 2, 3, 4, 5, 6, 7, 8, 9, 10, 11, 12, 13, 14, 15, 16;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Багаев көшесі № 1, 2, 5, 6, 7, 8, 9, 10, 12, 14, 14/1, 14/2, 14/6, 16, 16/1, 16/2, 16/3, 17, 19;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Оралхан Бөкей көшесі № 1, 1а, 2, 4, 5, 6, 8, 10, 12, 14, 16;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Энтузиастар көшесі № 1, 3, 5, 5а, 5/4, 7, 7/2, 9, 9/2, 11, 13, 15, 15/1, 15/3, 19, 19/3, 21, 21/1, 23, 23/1, 23/2, 23/3, 23/5, 29, 37, 39/1, 41, 43, 43а, 45;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Вольная көшесі № 1, 2-1, 2-2, 3, 4, 4-1, 4-2, 5, 6, 6-1, 6-2, 7, 8-1, 8-2, 9, 10-1, 10-2, 12-1, 12-2, 15/1, 18, 19;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Подгорная көшесі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46а, 46/1,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 ,103, 103/1, 103/2, 104, 105, 106, 107, 108, 109, 110, 111, 112, 130, 143, 236;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Азовская көшесі № 2-1, 2-2, 4, 6-1, 6-2, 8-1, 8-2, 10-1, 10-2; 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Автомобилисттер көшесі № 1-1, 1-2, 2-1, 2-2, 3-1, 3-2, 4-1, 4-2, 5-1, 5-2, 6-1, 6-2, 7-1, 7-2, 8-1, 8-2, 10-1, 10-2, 11, 12-1, 12-2, 13, 14-1, 14-2;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көшесі № 5/1, 5/3, 6/1, 6/4, 9, 9/2, 10, 11а, 11б, 11/1, 11/2, 11/3, 11/4, 11/5, 13, 14, 15, 16, 17, 19, 20, 21, 22, 22/2, 22/3, 25, 25/1, 29, 36/1, 40, 42/1, 42/2;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 Шаров көшесі № 2, 7, 11, 15, 24/1;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Жыланды көшесі № 5;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Былинная көшесі № 3/1, 3/2, 8, 8/1, 12, 12/1, 16/2;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Лыжный тұйық көшесі № 5;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Олимпийская көшесі № 1;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5, 12, 16, 27/1, 28/2, 33, 35, 48/2, 53, 55, 89, 105/3, 349, 429, 429/1;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Цветущая долина көшесі № 1, 12;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Флейтлих көшесі № 1, 4, 9, 10;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Қайнар көшесі № 4/1;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"Медик-1", "Медик-2", "Медик-3", "Машиностроитель-4", "Природа", "Металлист-2","Надежда КГПЦ", "Монтажник", "Монтажник-2", "Золушка", "Гигиенист" бағбандық серіктестіктері.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Прибрежная көшесі, 85, Шығыс Қазақстан облысы білім басқармасы Өскемен қаласы бойынша білім бөлімінің "№ 6 орта мектебі" коммуналдық мемлекеттік мекемесі, телефоны 20-71-45.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Рижская көшесі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129;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Байкальская көшесі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Атлантическая көшесі № 37, 37-1, 39, 39а, 39-1,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112;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Ульяновская көшесі № 27, 30, 31, 32, 34, 36, 37, 39, 39-1,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Прибрежная көшесі № 36/1, 58, 58а, 59, 60, 61, 62, 63, 64, 65, 66, 67, 68, 69, 70, 71, 72, 73, 74, 75, 76, 77, 78, 79, 80, 80-2, 81, 81-1, 82, 83, 84, 86, 87, 87/1, 88, 89, 89-2, 90, 91, 92, 93, 94, 95, 95-1, 95-2, 96, 96-1, 96-2, 97, 97-1, 97-2;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Зайсанская көшесі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159;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Иртышская көшесі № 146, 148, 150, 152, 152б, 154, 154а, 156, 156а, 156б, 158, 164;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№ 25, 25/1, 26, 27, 28, 30, 32, 33, 34, 35, 36, 37, 38, 39, 40, 41, 42, 43, 45;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Прибрежный тұйық көшесі № 1, 3, 5, 7, 9, 11, 13, 15, 17, 19;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көшесі № 1, 1а, 1б, 1в, 3, 3/1, 5, 5/1, 5/2, 7, 7а, 7-1, 7-2, 9, 9/1, 9/2, 11, 13, 13-1, 13-2, 13-3, 15, 16/1, 17-1, 19, 21, 21-2, 23, 25, 27, 27/1, 29, 31;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Туров көшесі № 7, 15, 17.</w:t>
      </w:r>
    </w:p>
    <w:bookmarkEnd w:id="110"/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 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Островский көшесі, 20/1, Өскемен қаласы әкімдігінің "Самғау" мәдени қызметті және жаппай спортты дамыту орталығы" коммуналдық мемлекеттік қазыналық кәсіпорны, телефоны 70-18-96.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Алейская көшесі № 3, 16, 18;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Алейская көшесі № 2, 2а, 3, 5, 7, 9;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Байдуков көшесі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Глинка көшесі № 3, 5, 5/1, 7;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Громов көшесі № 4, 10, 16, 18, 20, 22, 24, 26, 28, 30, 32, 34, 36, 38, 40, 44, 46, 48, 50;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Крутой тұйық көшесі № 2, 3, 3а, 3/1, 3/2, 4, 5/1, 5/2, 6, 7, 8, 9, 10, 12, 14, 16, 18/1, 18/2;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 № 2, 4, 6, 8, 10, 10/1, 12, 14, 14/1, 16, 58, 60; 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Правда көшесі № 10а, 12, 16, 18а, 18б, 20, 22, 24, 26, 28/1, 30/1, 30/2, 32/1, 32/2, 34;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Северная көшесі № 1, 2/1, 2/2, 4, 4а, 4б, 6, 7, 7а, 8, 8а, 9, 10а, 12, 13, 14, 15, 15а, 16, 16а, 17а, 18, 18а, 19, 20, 20а, 21, 22, 22а, 22/1, 22/2,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Северная көшесі № 2, 4, 4а, 5, 6, 7, 9, 10, 12, 14, 16, 18а, 22, 26, 28;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Северная көшесі № 2, 3, 4, 5, 6, 7, 8;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Спартак көшесі № 1а, 4, 6, 7, 8, 8а, 17;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тұйық көшесі № 1/1, 1/2, 2, 3, 4, 4/1, 4/2, 5, 6/1, 6/2, 7, 8, 9, 10, 10а, 11, 13, 13а, 15, 17, 19, 21, 23, 25;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көшесі № 1, 6, 8, 8а, 8/1, 10/1, 10/2, 12/1, 12/2, 14/1, 14/2, 16а, 16/1, 16/2, 17, 17/2, 18, 20а, 20б, 22, 23, 23/1, 24, 24-1, 25, 26, 27, 28, 30, 32, 34;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тұйық көшесі № 1, 2, 3, 4, 4а, 4б, 5, 6, 10, 16б;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Шлюзная көшесі № 1а, 1/1, 1/2, 2, 3/1, 3/2, 5/1, 5/2, 6, 7, 8, 9/1, 9/2, 10, 11/1, 11/2, 12, 13/1, 13/2;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Левобережная көшесі № 1/1, 1/2, 1/3, 1/4, 1/5, 2-1, 2-2, 3, 4, 4/1, 4/2, 4/4, 5, 5/1, 5/2, 5/3, 6, 6/1, 10, 14, 14/2, 14/3, 22, 28, 30, 33, 37, 38, 38а, 40, 41, 47, 51, 53, 58, 58а, 60, 62, 64, 133/1, 133/2, 164;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Дальняя көшесі № 1/1, 1/2, 5, 10, 41, 164;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"Металлист", "Зеленый лог, "Урожай", "Ансад", "Солнечная долина" бағбандық серіктестіктері.</w:t>
      </w:r>
    </w:p>
    <w:bookmarkEnd w:id="132"/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Островский көшесі, 20/1, Өскемен қаласы әкімдігінің "Самғау" мәдени қызметті және жаппай спортты дамыту орталығы" коммуналдық мемлекеттік қазыналық кәсіпорны, телефоны 70-18-96.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Автогаражная көшесі № 2, 4/1, 4/2, 6/1, 6/2, 8, 9, 10, 11, 12, 13, 13а, 14, 15, 16, 17, 17а, 18, 19, 20, 21, 22, 23, 24, 25/1, 25/2, 26, 27/1, 27/2, 28, 29/1, 29/2, 30, 32, 34, 35, 36;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Автогаражная көшесі № 1, 3/1, 3/2, 5/1, 5/2, 7/1, 7/2, 9, 13, 13а, 15, 15а;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Автогаражная көшесі № 1, 2, 3, 4, 5, 5а, 6, 7, 8;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Громов көшесі № 1/1, 1/2, 3а, 3/1, 3/2, 9, 13, 15, 17, 19, 21, 23, 25, 29, 31/1, 31/2, 33/1, 33/2, 35/1, 35/2;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Дунаевский көшесі № 1, 2, 4, 8;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 № 1, 2, 3, 4, 4а, 5, 6/1, 6/2, 8/1, 8/2, 10/1, 10/2, 12/1, 12/2;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Коммунальная көшесі № 3, 5, 5а, 7, 7а, 8/1, 8/2, 9, 10/1, 10/2, 11, 12/1, 12/2, 13/1, 13/2, 14, 15, 15а, 16, 16а, 17, 18, 19, 20, 21, 22, 24, 24/1, 25, 27, 29, 31, 33, 35, 37, 45, 47;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Коммунальная көшесі № 1, 2, 2а, 3, 4, 5, 6, 7, 8, 9, 9а, 10, 11, 13, 15, 17, 19, 21, 23, 25, 27, 29, 31; 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Коммунальный тұйық көшесі № 1, 2, 2а, 2б, 3, 4, 5, 6, 7;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Коммунальный тұйық көшесі № 1, 2, 3, 4, 5, 6, 7, 7/1, 7/2, 8;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Мамедов көшесі № 5, 7, 9/1, 9/2, 11, 13, 14, 16, 18, 20, 22, 24;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Одесский тұйық көшесі № 1, 1/1, 1/2, 3, 5, 6/1, 7, 8, 9, 10, 11, 12, 12а, 13;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Одесский тұйық көшесі № 1, 1/1, 1/2, 2, 3/1, 3/2, 4, 6, 8;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Островский көшесі № 22, 22/1, 23, 24, 24а, 24/1, 25, 26, 27, 28, 28/1, 29, 31, 33, 34/1, 34/2, 34/3, 39, 41, 42а, 43, 43а, 46а, 48, 48а, 48б, 50, 52, 54, 59, 59а, 59б, 61, 63;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Пахомов көшесі № 2, 4, 6, 8, 10, 12;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көшесі № 1/1, 2/1, 2/2, 3/1, 3/2 , 4/1, 4/2, 5/1, 5/2, 6/1, 6/2, 7/1, 7/2, 8/1, 8/2, 9/1, 9/2, 10/1, 10/2, 11/1, 11/2, 12/1, 12/2, 13, 14/1, 14/2, 15/1, 15/2, 16/1, 16/2, 18/1, 18/2, 19, 25;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Правда көшесі № 7, 7а, 13, 15, 17, 19/1, 19/2;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Просторный тұйық көшесі № 5, 6, 6/1, 7, 8, 8/1, 10, 11, 12, 13, 13/1, 14, 15, 16, 17, 17а, 19, 20, 24, 27, 27а, 27/1, 28, 30, 30/2, 36; 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Профсоюзная көшесі № 5, 6, 7, 8, 9, 10, 11, 13, 14, 15, 16, 17, 18, 19, 20, 21, 22, 22а, 23, 24, 25, 26, 27, 28, 29, 30, 31, 32, 32/1, 32/2, 35, 35а, 36, 37/1, 37/2, 37/3, 38, 39, 40, 41, 42, 43, 44, 45, 46;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Селекционная көшесі № 1, 2, 3, 4, 5/1, 5/2, 6, 7, 8, 9, 9/1, 9/2, 10, 11а, 12, 13, 14, 15, 16, 17, 18, 19, 20, 21, 22, 23, 23а, 24, 25, 26, 27, 28, 29, 30, 31/1, 31/2, 32, 33/1, 33/2, 35, 37;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Станиславский көшесі № 1, 1а, 1/1, 1/2, 1/3, 1/4, 1/5, 2, 2а, 2б, 2в, 2г, 3, 3а, 3б, 4а, 4б, 4-1, 4-2, 5, 5а, 6, 7, 8, 8б, 8в, 9, 10, 10а, 10-1, 10/1, 11, 12, 13, 14, 14а, 14в, 15, 15а, 16, 16а, 17, 17а, 18, 18а, 19, 20, 21, 21а, 22, 22/1, 23, 26, 26у, 27, 28, 29, 30, 31, 32, 34, 35, 36, 37, 37а, 38, 38-1, 40;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Ташкентская көшесі № 1, 1б, 2, 2а, 3, 3а, 4, 4а, 5, 5а, 6, 7, 8, 9, 10, 11, 12, 13, 14, 14а, 15, 16, 17, 19, 21, 21а, 21б, 21в, 21г, 21д, 23, 25, 25/1, 27, 29, 31, 33, 35, 37, 39, 41, 41а, 43, 45, 47, 49; 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Тобольская көшесі № 2, 4, 6, 8, 10, 12, 14, 16, 18, 18а, 20, 22, 26, 28;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Физкультурная көшесі № 1, 3, 5, 7, 8, 10а-1, 17;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Физкультурный тұйық көшесі № 1, 3а-1, 3а-2, 3/1, 3/2, 4, 5а-1, 5а-2, 5/1, 5/2, 6, 7/1, 7/2, 8а-1, 8а-2, 9, 10, 10а-1, 10а-2, 10/1, 10/2, 12;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Челюскин көшесі № 46, 48, 48/1, 48/2, 50; 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Шмидт көшесі № 9, 11, 13, 13а, 13/1, 13/2, 15/1, 15/2; 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Юмашев көшесі № 1, 2/1, 2/2, 3, 4, 5/1, 5/2, 6, 7, 8; 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Больничная көшесі № 2, 6, 8, 10, 12, 13/1, 13/2, 14, 16, 17, 19, 20, 22/1, 22/2, 24, 26/1, 26/2, 28/1, 28/2, 30/1, 30/2, 32/1, 32/2, 34/1, 34/2, 36/1, 36/2, 45/1, 56;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"Иртыш-2", "Иртыш-4" бағбандық серіктестіктері.</w:t>
      </w:r>
    </w:p>
    <w:bookmarkEnd w:id="165"/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 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Ватутин көшесі, 5, Шығыс Қазақстан облысы білім басқармасы Өскемен қаласы бойынша білім бөлімінің "№ 14 негізгі орта мектебі" коммуналдық мемлекеттік мекемесі, телефоны 20-61-09.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Ватутин көшесі № 1, 1/1, 1/2, 2, 2/1, 3, 3а, 3/1, 3/2, 4, 6а, 6/1, 6/2, 6/3, 7а, 7-1, 7-2,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94/1; 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Волочаевская көшесі № 5, 25, 26, 27, 27а, 29, 32; 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 № 2, 4, 6, 6/1, 8, 8/1, 10, 14, 16, 18, 20, 22, 24, 26;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Жақыпбек Малдыбаев көшесі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170; 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Ермак тұйық көшесі № 1а, 1б, 1д, 2, 2а, 3, 3а, 3в, 4, 4а, 4б, 5, 6, 6а, 7, 8, 8а, 10, 10а, 11, 12, 12а, 13, 14, 15, 16, 16а, 18, 18а, 20, 22, 26а, 30, 31а; 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 № 10/1, 10/2, 11, 12/1, 12/2, 14, 14/2, 14/3, 15, 16/1, 16/2, 18, 19, 19в, 19/1, 19/2, 20/1, 20/2, 21, 21а, 21/1, 21/2, 22, 23а, 23-1, 23-2, 24, 25/1, 25/2, 26, 26а, 26б, 27/1, 27/2, 27/3, 29, 30, 31, 33, 34, 35, 36, 37, 38, 39, 45, 47, 49, 51, 51а; 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тұйық көшесі № 2, 3, 3/1, 4, 6, 7, 8, 9-1, 9-2, 19а, 21, 21а, 23, 23-1, 23-2, 27/1, 27/2; 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Карбушев көшесі № 1/1, 1б, 2, 3, 4б, 4в, 5, 6/1, 6/2, 6/3, 6а, 7, 9, 10, 11, 11а, 13, 15, 17, 19, 20, 21, 23, 23а, 24, 26, 27, 27/1, 27а, 28, 29, 31, 32, 35, 36, 37; 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Ключевая көшесі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Южно-Аульская көшесі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84.</w:t>
      </w:r>
    </w:p>
    <w:bookmarkEnd w:id="178"/>
    <w:bookmarkStart w:name="z1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 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 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Полтавская көшесі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78б, 78/1, 78/2, 78/3, 78/4, 79, 80, 80/1, 82, 82а, 82/1, 82/2, 84, 104;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Ноғабай көшесі № 1, 1а, 2, 2а, 3, 3а, 4, 5, 6, 7, 8, 9, 10, 11, 12, 13, 13а, 13б, 14, 15, 16, 18, 18/1, 18/2, 18/3, 18/4, 19, 20, 20/а, 20/1, 20/2, 20/3, 20/4,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Черняховский көшесі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 68, 69, 70, 71, 72, 73, 74, 75, 76, 77, 78, 79, 80, 81, 82, 83, 84, 85, 86, 86а, 87, 88, 89, 91, 93, 95, 97, 99, 99/1, 100, 101, 103, 104, 105, 106, 107, 107а, 107/3, 109, 109а, 111, 113, 113/1, 115, 117; 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№ 1, 1а, 1б, 1/1, 1/1г, 1/1д, 1/2, 2, 3, 4, 4/1, 5, 6, 6/1, 6/2, 7, 8, 8/1, 8/2, 9, 10, 10/1, 10/2, 11, 12, 12/1, 12/2, 13, 14, 14а, 14/1, 14/2, 15, 16, 17, 18, 19, 20, 20/1, 20/2, 21, 22, 23, 24, 26, 28, 30, 32, 34, 36, 38, 40, 42, 44, 46, 48, 48/1; 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Иманов көшесі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Захаренко көшесі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 көшесі № 2, 3, 4, 5, 5а, 6, 6а, 7, 8, 9, 9а, 10, 11, 11а, 12, 13, 14, 16, 17, 18, 19б, 20, 26, 102, 107/1, 107/2, 107/3; 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Линейная көшесі № 1, 2, 3, 4, 5, 6, 7, 8, 9, 10, 11, 11а, 12, 13, 14, 15, 16, 17, 18, 19, 20, 21, 22, 23, 24, 25, 26, 27, 28, 29, 30, 31, 32, 34, 36, 38, 40, 42, 44, 46, 48, 48а; 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Предгорная көшесі № 1, 2, 2а, 3, 4, 5, 6, 7, 8, 9, 10, 11, 12, 13, 14, 15, 16, 16/2,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105.</w:t>
      </w:r>
    </w:p>
    <w:bookmarkEnd w:id="191"/>
    <w:bookmarkStart w:name="z20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 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Жангелдин көшесі № 1, 2, 3, 3а, 4, 5, 6, 7, 8, 9, 10, 11, 12, 13, 14, 15, 16, 17, 18, 19, 20, 21, 22, 23, 24, 25, 26, 27, 28, 29, 30, 31, 32, 33, 35, 37, 40/1; 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Декабристер көшесі № 6, 8, 10, 12, 13, 14, 15, 16, 16а, 18, 20, 22, 24; 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көшесі № 95, 96, 98, 98а, 99, 99а, 100, 102, 104, 106, 108, 109, 110, 111, 112, 113, 114, 116, 118, 120, 121, 122;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көшесі № 96, 96/б, 96/1, 96/2, 98, 100, 102, 102а, 102б, 103а, 104, 104а, 104б, 106, 108, 109, 110, 112, 113, 114, 115, 116, 117, 118, 119, 120, 121, 122, 123, 124, 125, 126, 127, 128, 129, 130, 131, 132, 133, 134, 135, 136, 137, 138, 138/1, 139, 140, 140а, 141, 142, 143, 144, 145, 146, 146а, 147;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көшесі № 60а, 64, 64/а, 68, 70, 72, 74, 76, 78, 79а, 80, 82, 84, 89, 91, 93, 95, 97, 99, 101, 103, 105, 107, 107а, 109, 111, 113; 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Памирская көшесі № 1, 2, 2а, 3, 4, 5, 6, 7, 8, 9, 9а, 9б, 9/1, 10, 11, 11а, 11б, 11в, 12, 13, 13а, 13б, 13/в, 13/2, 14, 15, 16, 17, 19; 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Шелехов көшесі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171;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Алтайская көшесі № 2, 2а, 4, 5, 6, 7, 8, 9, 10а, 11, 12, 14, 15, 16, 17, 18, 20, 21, 22, 24, 26, 28, 30, 32, 33, 34, 34а, 35, 36, 37, 38, 39, 40, 41, 42, 43, 44, 44/1, 44/2, 45, 46, 47, 48, 49, 51, 53, 55, 57, 59, 63, 65; 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Леваневский көшесі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Сквозной тұйық көшесі № 1, 1/1, 1/2, 3, 3/1, 3/2, 4, 4/1, 4/2, 4/4, 5, 5/1, 5/2, 6, 7, 7/1, 7/2, 8, 9, 10;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Сиреневый тұйық көшесі № 1, 1/1, 1/1а, 1/1б, 1/2б, 1/1в, 2, 3, 3а, 4, 5, 6, 7, 7а, 7/1, 8, 8/2, 9,10, 20/б, 20/1б, 28; 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 № 1, 1а, 2, 3, 4, 5, 6, 7, 8, 9, 10, 11, 12, 13, 14, 15, 16, 17, 18, 19, 20, 21, 22, 23, 24, 25, 26, 27, 28, 29, 30, 31, 31а, 32, 33, 34, 35, 36, 37, 38, 39, 40;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Юго-Восточная көшесі № 1, 2, 3, 4, 5, 6, 7, 8, 9, 10, 10а, 11, 12, 13, 14, 15, 16, 17, 18, 19, 20, 21, 22, 23, 24, 77/2; 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Милицейская көшесі № 1, 1а, 1б, 1в, 1/1, 1/2, 2, 2а, 2б, 2в, 2г, 2/2, 2/3, 3, 3/1, 3/2, 4, 5, 5/1, 5/3, 5/4, 6, 6а, 7, 7/1, 7/2, 7/3, 7/4, 8, 9, 9/2, 9/3, 9/4, 11, 12, 13, 15, 17, 19, 19а, 19б, 19в, 19к7, 21, 21/2, 21/3, 23, 31, 33, 37;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Полтавский тұйық көшесі № 1, 1а, 3, 4, 5, 6, 7, 8, 9, 10, 11, 12, 12а, 13, 14, 15, 16, 17, 18, 19, 20, 21а, 22, 24, 26; 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Полтавский тұйық көшесі № 1, 2/а, 3, 4, 5, 6, 9, 10а, 10б, 10/д, 12, 12а, 12/б, 13, 14, 14а, 15, 22/1, 22/2, 22/3, 22/4, 24, 28/3, 28/3-1, 28/3-2;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тұйық көшесі № 16, 16/2, 18, 18а, 20, 22, 24, 26, 28; 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Жуковский тұйық көшесі № 1, 2, 2а, 3, 4, 5, 6, 7, 8, 9, 11, 12, 13, 14, 15, 15/1, 15/2, 16, 18, 20, 22, 24, 26, 27/1;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Снежный тұйық көшесі № 2, 4, 6, 8, 10, 12, 14, 16, 18; 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тұйық көшесі № 1, 2, 3, 4, 5, 6, 6а, 7, 8, 9, 18; 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тұйық көшесі № 2, 3, 4, 5, 6, 7, 9, 11, 15, 40, 42;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Жуковская көшесі № 1, 1а, 2, 2а, 3, 4, 5, 6, 7, 8, 9, 11, 13, 14, 15, 15/1, 15/2, 16, 18, 20, 22, 24, 26.</w:t>
      </w:r>
    </w:p>
    <w:bookmarkEnd w:id="216"/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 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74, Шығыс Қазақстан облысы білім басқармасы Өскемен қаласы бойынша білім бөлімінің "№ 19 мектеп-қосымша білім беру орталығы" коммуналдық мемлекеттік мекемесі, телефоны 20-60-39.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Толстой көшесі № 3, 4, 6, 7, 8, 9, 11, 12, 15, 16, 17, 19; 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6, 8; 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№ 8; 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2, 3, 11, 22, 24, 28, 36, 38, 40, 82; 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көшесі № 18, 21, 22, 23, 25, 26, 26а, 27, 33, 35, 35а, 39, 40, 40/1, 41, 43, 45, 47, 49; 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Почтовый тұйық көшесі № 15а; 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көшесі № 79, 81, 83, 83а, 85.</w:t>
      </w:r>
    </w:p>
    <w:bookmarkEnd w:id="226"/>
    <w:bookmarkStart w:name="z24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 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74, Шығыс Қазақстан облысы білім басқармасы Өскемен қаласы бойынша білім бөлімінің "№ 19 мектеп-қосымша білім беру орталығы" коммуналдық мемлекеттік мекемесі, телефоны 20-60-39.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2, 4; 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13, 15, 17, 19, 21, 23, 25, 27, 68, 72, 78, 80, 82, 84; 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Толстой көшесі № 20, 22, 24, 26; 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көшесі № 31/1, 33, 37/2, 41, 80, 84, 86, 94, 97, 103, 105, 107; 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көшесі № 94, 103, 105, 107; 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көшесі № 60, 62; 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тұйық көшесі № 17.</w:t>
      </w:r>
    </w:p>
    <w:bookmarkEnd w:id="236"/>
    <w:bookmarkStart w:name="z25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 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Прибрежная көшесі, 85, Шығыс Қазақстан облысы білім басқармасы Өскемен қаласы бойынша білім бөлімінің "№ 6 орта мектебі" коммуналдық мемлекеттік мекемесі, телефоны 20-71-45.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Рижская көшесі № 3, 5, 6, 7, 11, 12, 14, 14/1, 15, 16, 17, 18, 19а, 20, 21, 22, 24, 25, 26, 28, 30, 32, 34, 36, 38; 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Ульяновская көшесі № 1, 3, 4, 5, 6, 7, 8, 9, 10, 11, 13, 14, 15, 16, 17, 18, 20, 21, 22, 23, 24; 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Прибрежная көшесі № 1, 1б, 2, 3, 4, 5, 6, 7, 8, 9, 10, 11, 12, 13, 14, 15, 16; 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Зайсанская көшесі № 1, 1-1, 1-2, 2, 2а, 3, 4, 5, 6, 8, 9, 10, 11, 12, 13, 13/3, 13-1, 13-2, 13-4, 14, 15, 15-1, 15-2, 16, 17, 18, 19, 20, 21, 22, 23а, 25, 26-1, 26-2, 27, 27а, 29, 31, 33, 35, 37, 39, 41, 42, 43, 44, 45, 46, 48, 50, 52, 56, 57, 58, 60, 64, 66;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Иртышская көшесі № 3, 5, 7, 8, 10, 11, 12, 12а, 13, 14, 15, 16, 16а, 17, 18, 19, 20, 21, 22, 23, 24, 25, 26, 27, 28, 29, 30, 31, 32, 33, 34, 35, 36, 37, 38, 39, 40, 40а, 41, 42, 43, 44, 45, 46, 47, 48, 48а, 49, 50, 52, 54, 56, 58, 60, 62, 64, 66, 68, 70, 70а, 72, 74, 74а, 76, 78, 78а, 80, 82, 84, 86, 88, 90, 94, 94а, 96, 98, 100, 100а, 102, 104, 106, 106а, 108, 110, 112, 114, 116, 118, 118а, 120, 122, 124, 144; 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№ 1, 3, 4, 5, 6, 7, 8, 9, 10, 10а, 11, 12, 14, 17, 18, 19, 20, 22, 23, 24; 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Веерный тұйық көшесі № 2, 2а, 4, 4/3, 6, 7, 8, 8-2, 10, 12, 14, 16, 18, 20, 22, 24, 26-1, 26-2, 28-1, 28-2, 30, 32, 34, 36а, 38, 38/1, 40, 42, 42/1, 43, 44, 46, 48, 52-1, 52-2, 53; 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Волжская көшесі № 1а, 3, 3а, 5, 5а, 7, 7а, 7б, 7в, 8, 9, 11, 12;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Заречный тұйық көшесі № 3, 4, 5, 6, 7, 8; 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Серебрянская көшесі № 1, 2, 3, 4, 5, 6, 7, 8, 9, 10, 11, 12, 13, 14, 15, 16, 17, 18, 19, 21, 23; 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Новогодняя көшесі № 1, 1а, 2, 2а, 3, 3в, 4, 5, 5-1, 5-2, 6, 6-2, 7, 9, 10, 10-1, 11, 11а, 12, 13, 14, 14-2, 15, 16, 17, 18, 18-3, 18-4, 19, 20, 21; 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5-ші Желтоқсан көшесі № 1, 2, 3, 3/1, 4, 5, 5а, 6, 8, 10, 10-1, 12, 12а, 14, 14/2, 16, 18; 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Щорс көшесі № 3, 4, 5, 7, 8, 8а, 9, 10, 11, 13, 15, 16, 17, 18, 19, 21, 23, 25, 27, 27а, 28, 29, 30, 30а, 30/1, 31, 32, 33, 34, 35, 36, 37, 37а, 38, 39, 40, 41, 42, 43, 44, 45, 46, 48, 49, 50, 51, 52, 52а, 53, 54, 55, 56, 58, 58а, 60, 62, 64, 66, 68, 70, 72; 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 № 1/1, 2, 3, 4, 5, 6, 6а, 8, 10, 11, 12, 13, 14, 15, 16, 17, 18, 19, 20, 21, 23, 24, 25, 38, 40, 42; 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Малей көшесі № 1, 2, 3, 4, 5, 6, 7-1, 7-2, 8, 9, 10, 11, 12, 13, 14, 15-1, 15-2, 16, 18, 20, 22; 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Волков көшесі № 1, 2, 3, 4, 5, 6, 7, 8, 9, 10, 11, 12, 13, 14, 16, 17, 18, 19, 20, 21, 22, 24, 26, 28; 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 көшесі № 1, 2, 3, 4, 5, 6, 8, 10, 11, 13, 14, 15, 16, 17, 18, 19, 20, 21, 22, 23, 24, 25, 26, 27, 28; 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Васильев көшесі № 12, 12/1, 12/2, 14-1, 14-2, 15, 16-1, 16-2, 17, 18, 19, 20, 21, 22-1, 22-2, 23, 24, 26-1, 26-2, 28, 30, 32, 34, 36, 38; 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 № 17, 18, 19, 20, 21, 23, 25, 27, 29, 31, 33, 35, 37, 39, 41, 43, 43а, 45, 47, 49, 51, 53, 53а, 55, 57, 59, 61, 63, 65, 67; 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Черноморская көшесі № 1, 3, 4, 5, 6, 7, 8, 9, 10, 11, 12, 13, 14, 15, 16, 17, 18, 20, 21, 22, 23, 24, 25, 26, 27, 28, 29, 30, 31, 32, 33, 34, 35, 36, 37, 38, 39, 40, 42, 44, 46, 48, 50, 52; 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Черноморский тұйық көшесі № 1, 2, 3, 4, 5, 6, 7, 8, 9, 10, 11, 12, 13; 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Иртышская көшесі № 1, 2, 2а, 3, 4, 5, 6, 7, 8, 9, 9а, 11; 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Сельэлектро көшесі № 2, 3, 4, 5, 6; 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көшесі № 3/1, 3/2, 5/1, 6, 9, 9/1, 13, 13/1, 15, 21, 22, 23, 25, 28, 30, 31, 32; 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Черноморский қимасы № 3, 5, 7;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"Черемушки", "Дружба-1" бағбандық серіктестіктері.</w:t>
      </w:r>
    </w:p>
    <w:bookmarkEnd w:id="265"/>
    <w:bookmarkStart w:name="z28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 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Новаторлар көшесі, 9а, Шығыс Қазақстан облысы білім басқармасының "Облыстық математика, физика, информатика саласында дарынды балаларға арналған мамандандырылған мектеп-лицейі" коммуналдық мемлекеттік мекемесі, телефоны 24-93-01. 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 көшесі № 24/а, 24/б, 24/в;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Новаторлар көшесі № 5, 7, 7/1, 9, 11, 13, 13/1, 13/2, 15, 17, 17/а, 17/1, 19.</w:t>
      </w:r>
    </w:p>
    <w:bookmarkEnd w:id="270"/>
    <w:bookmarkStart w:name="z28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 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Новаторлар көшесі, 9а, Шығыс Қазақстан облысы білім басқармасының "Облыстық математика, физика, информатика саласында дарынды балаларға арналған мамандандырылған мектеп-лицейі" коммуналдық мемлекеттік мекемесі, телефоны 24-93-01.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 көшесі № 6, 8, 8/1, 8/2, 8/3, 10, 12, 14, 16, 16а, 18, 20, 22, 24; 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43, 45/5, 112, 112а; 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Новаторлар көшесі № 3, 3/1; 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Пермитин көшесі № 45б, 45в.</w:t>
      </w:r>
    </w:p>
    <w:bookmarkEnd w:id="277"/>
    <w:bookmarkStart w:name="z2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 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Ползунов көшесі, 132, "КГЕ ЛТД" жауапкершілігі шектеулі серіктестігінің ғимараты, телефоны 26-15-02. 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Ползунов көшесі № 1, 2, 3, 4, 5, 6, 6/1, 6/2, 7, 8, 9, 10, 11, 12, 13, 14, 15, 16, 17, 18, 18/1, 18/2, 19, 20, 21, 22, 23, 24, 25, 26, 27, 28, 28/1, 28/2, 29, 30, 31, 32, 33, 34, 35, 35/1, 35/2, 36, 37, 38, 39, 39/1, 39/2, 40, 40/1, 40/2, 41, 41б, 42, 43, 43б, 43/1,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134, 136, 138, 140, 142, 142а, 142б, 144, 146, 146/1, 146/2; 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Димитров көшесі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 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71; 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 көшесі № 1, 2, 3, 4, 5, 6, 7, 8, 9, 10, 11, 12, 14, 15, 16, 17, 18, 19, 19а, 19б, 20, 21, 22, 23, 23а, 24, 25, 25а, 26, 27, 27/1, 28, 30, 32, 34, 36, 38, 40, 42, 44, 46, 50, 50/2, 50/3, 50/4, 50/5, 52, 52а, 54, 56, 58, 60, 62, 64, 66, 68, 70; 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Говоров көшесі № 2, 4, 6, 8, 10; 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Железнодорожная көшесі № 1, 1а, 1/1, 2, 2а,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198; 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Лазо көшесі № 1, 2, 2а, 2б, 2/1, 3, 4, 4а, 5, 6, 7, 7а, 7/а, 8, 9, 10, 11, 12, 13, 14, 15, 16, 17, 18, 19, 20, 21, 22, 23, 24, 25, 26, 27, 28, 29, 30, 31, 32, 32/2, 34, 36, 38, 40, 42, 44, 46, 48; 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Партизанский тұйық көшесі № 1, 2, 3, 4, 5, 6, 8, 9, 10, 11, 12, 13, 14, 15, 16, 17, 18, 19, 20, 21, 22, 23, 24, 26, 28, 32, 36, 38, 42; 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Багратион көшесі № 1, 1а, 3, 3а, 4, 5, 6, 7, 8, 9, 9а, 9б, 10, 11, 11/1, 11/2, 12, 13, 13/1, 13/3, 13/4, 13/6, 14, 15, 16, 16/а, 17, 18, 19, 20, 21, 22, 23, 24, 25, 25а, 26, 28, 29, 31, 33, 35, 35а, 37, 39, 41, 43; 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Кутузов көшесі № 1, 1а, 2, 3, 4, 4а, 5, 6, 6а, 7, 9, 10, 11, 12, 13, 14, 14а, 15, 16, 17, 18, 18а, 19, 20, 21, 21а, 22, 23, 24, 24/1, 24/2, 24/3, 25, 26, 27, 27а, 28, 28/1, 28/2, 29, 30, 30/1, 30/2, 31, 33, 33/1; 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Быструшинский тұйық көшесі № 1, 4а, 4а/1, 5, 6, 6а, 8, 11, 12, 13, 13а, 15, 17, 18; 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Рылеев көшесі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көшесі № 1, 1а, 2, 4, 5, 7, 8, 9, 10, 11, 12, 13, 13а, 14, 15, 16, 17, 18, 19, 20, 21, 22, 23, 24, 25, 26, 28; 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Студеный тұйық көшесі № 1, 2, 3, 4, 5, 6, 7, 8, 9, 9/а, 10, 11, 12, 13, 14, 15, 16, 17, 18, 20, 22, 24, 26, 28, 30, 32, 34, 36, 39а, 46; 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Каменистый тұйық көшесі № 1, 2, 3, 4, 5, 6, 7, 8, 9, 10, 11, 12, 12/2б, 13, 14, 15, 16, 16а, 17, 18, 19, 20, 22; 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3, 3/1, 3/2, 4/1, 4/2, 9, 11, 12, 14, 14/1, 14/2, 184.</w:t>
      </w:r>
    </w:p>
    <w:bookmarkEnd w:id="296"/>
    <w:bookmarkStart w:name="z31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 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19, Шығыс Қазақстан облысы білім басқармасы Өскемен қаласы бойынша білім бөлімінің "Сағадат Нұрмағамбетов атындағы № 4 орта мектебі" коммуналдық мемлекеттік мекемесі, телефоны 26-19-60.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Мыза көшесі № 3, 4, 5, 5/1, 9, 11, 11/1, 13, 15, 17, 17/1, 21, 23, 25, 29, 31, 33, 35; 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126.</w:t>
      </w:r>
    </w:p>
    <w:bookmarkEnd w:id="301"/>
    <w:bookmarkStart w:name="z31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 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19, Шығыс Қазақстан облысы білім басқармасы Өскемен қаласы бойынша білім бөлімінің "Сағадат Нұрмағамбетов атындағы № 4 орта мектебі" коммуналдық мемлекеттік мекемесі, телефоны 26-19-60.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104, 106, 108, 110, 110/1, 114, 116, 118, 124; 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 көшесі № 25/2, 25/3, 39/1, 39/2, 41, 45, 47, 49, 51а.</w:t>
      </w:r>
    </w:p>
    <w:bookmarkEnd w:id="306"/>
    <w:bookmarkStart w:name="z32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 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Қабанбай батыр көшесі, 132, Шығыс Қазақстан облысы білім басқармасы Өскемен қаласы бойынша білім бөлімінің "№ 35 орта мектебі" коммуналдық мемлекеттік мекемесі, телефоны 26-99-71. 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 көшесі № 9, 13, 15, 17, 19, 19/1, 21, 23, 25, 25/1, 27, 27/1, 27/2, 27/3, 29, 33, 35, 37, 39.</w:t>
      </w:r>
    </w:p>
    <w:bookmarkEnd w:id="310"/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 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Қазақстан көшесі, 102, Шығыс Қазақстан облысының мәдениет басқармасының "Шығыс Қазақстан облысының А.С. Пушкин атындағы кітапханасы" коммуналдық мемлекеттік мекемесі, телефоны 26-13-33. 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84/1, 86, 90, 92, 94, 96, 98, 98/1, 98/2; 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126, 130, 134.</w:t>
      </w:r>
    </w:p>
    <w:bookmarkEnd w:id="315"/>
    <w:bookmarkStart w:name="z33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 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Қабанбай батыр көшесі, 132, Шығыс Қазақстан облысы білім басқармасы Өскемен қаласы бойынша білім бөлімінің "№ 35 орта мектебі" коммуналдық мемлекеттік мекемесі, телефоны 26-99-71. 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78, 78а, 80, 82, 82/1, 84; 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114, 116, 118, 120, 122, 124, 128, 136.</w:t>
      </w:r>
    </w:p>
    <w:bookmarkEnd w:id="320"/>
    <w:bookmarkStart w:name="z33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 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Сағадат Нұрмағамбетов көшесі, 12а, Шығыс Қазақстан облысы білім басқармасы Өскемен қаласы бойынша білім бөлімінің "Ыбырай Алтынсарин атындағы № 39 орта мектебі" коммуналдық мемлекеттік мекемесі, телефоны 26-19-72.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Пермитин көшесі № 29, 31; 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89, 91, 93, 95, 97/1, 99, 99/1; 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70, 72; 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 № 4.</w:t>
      </w:r>
    </w:p>
    <w:bookmarkEnd w:id="327"/>
    <w:bookmarkStart w:name="z34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 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Қасым Қайсенов көшесі, 10, Шығыс Қазақстан облысы білім басқармасы Өскемен қаласы бойынша білім бөлімінің "Лев Гумилев атындағы № 38 гимназиясы" коммуналдық мемлекеттік мекемесі, телефоны 26-88-90.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 № 22; 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 № 12, 30, 30а, 32; 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Пермитин көшесі № 7, 11, 15/1; 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31, 64, 64/1, 66, 68; 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27а, 35, 44, 46, 54; 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40, 42; 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№ 38, 47, 48.</w:t>
      </w:r>
    </w:p>
    <w:bookmarkEnd w:id="337"/>
    <w:bookmarkStart w:name="z35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 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Крылов көшесі, 35, Шығыс Қазақстан облысы білім басқармасы Өскемен қаласы бойынша білім бөлімінің "Шоқан Уәлиханов атындағы № 3 мектеп-лицейі" коммуналдық мемлекеттік мекемесі, телефоны 25-36-18.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 № 3, 5; 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Е.П. Славский атындағы жағалауы № 12, 12/1, 14, 16, 18, 20; 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5, 7, 9; 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66, 70; 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тұйық көшесі № 10.</w:t>
      </w:r>
    </w:p>
    <w:bookmarkEnd w:id="345"/>
    <w:bookmarkStart w:name="z36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 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Крылов көшесі, 35, Шығыс Қазақстан облысы білім басқармасы Өскемен қаласы бойынша білім бөлімінің "Шоқан Уәлиханов атындағы № 3 мектеп-лицейі" коммуналдық мемлекеттік мекемесі, телефоны 25-36-18.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6, 6/1, 8, 12, 14, 14/1, 16; 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37, 41, 45, 45/1, 49, 49/1, 51, 53а, 65б, 68, 71, 74; 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35, 52.</w:t>
      </w:r>
    </w:p>
    <w:bookmarkEnd w:id="351"/>
    <w:bookmarkStart w:name="z36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 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Әуезов даңғылы, 5, Шығыс Қазақстан облысы білім басқармасы Өскемен қаласы бойынша білім бөлімінің "Жас техниктер станциясы" коммуналдық мемлекеттік қазыналық кәсіпорыны, телефоны 25-16-74.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1, 3, 4, 4/1, 5а, 7, 9; 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Е.П. Славский атындағы жағалауы № 22, 24; 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№ 77, 79, 79/1, 81, 81/1, 83, 87/1.</w:t>
      </w:r>
    </w:p>
    <w:bookmarkEnd w:id="357"/>
    <w:bookmarkStart w:name="z37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 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Лихарев көшесі, 3, Шығыс Казақстан облысы білім басқармасы Өскемен қаласы бойынша білім бөлімінің "№ 30 жалпы білім беретін мектеп" коммуналдық мемлекеттік мекемесі, телефоны 55-97-25.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24а, 24б, 26, 26а, 28, 28а, 28б, 30, 32, 34;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Лихарев көшесі № 1, 7, 9, 10, 11, 16; 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 № 85, 87.</w:t>
      </w:r>
    </w:p>
    <w:bookmarkEnd w:id="363"/>
    <w:bookmarkStart w:name="z37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 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Е.П. Славский атындағы жағалау, 42, Шығыс Қазақстан облысы білім басқармасы Өскемен қаласы бойынша білім бөлімінің "Мұхтар Әуезов атындағы № 17 орта мектебі" коммуналдық мемлекеттік мекемесі, телефоны 25-45-76.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97/3, 99, 107, 109, 111, 113, 117, 119, 123, 125, 129, 131, 135, 137, 141, 143, 145; 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66, 68.</w:t>
      </w:r>
    </w:p>
    <w:bookmarkEnd w:id="368"/>
    <w:bookmarkStart w:name="z38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 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Е.П. Славский атындағы жағалау, 42, Шығыс Қазақстан облысы білім басқармасы Өскемен қаласы бойынша білім бөлімінің "Мұхтар Әуезов атындағы № 17 орта мектебі" коммуналдық мемлекеттік мекемесі, телефоны 25-45-76.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Е.П. Славский атындағы жағалауы № 40, 44, 46, 48, 50, 54, 56, 58, 60, 64, 64/1.</w:t>
      </w:r>
    </w:p>
    <w:bookmarkEnd w:id="372"/>
    <w:bookmarkStart w:name="z388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 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Қасым Қайсенов көшесі, 119/1, Шығыс Қазақстан облысы білім басқармасы Өскемен қаласы бойынша білім бөлімінің "Шәкәрім атындағы № 1 орта мектебі" коммуналдық мемлекеттік мекемесі, телефон 25-22-28.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№ 80, 80/1, 82, 84, 86, 88, 88/1, 104, 106, 108, 110, 112; 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 Қайсенов көшесі № 78, 78/1, 82, 82/1, 84, 86, 88, 117, 119, 121, 123, 123/1, 125; 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11, 13, 15, 33, 35, 39, 41, 49, 49а, 49б; 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Тоқтаров көшесі № 76а, 78, 80, 82, 97, 99, 99а; 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Протозанов көшесі № 65, 67, 71, 75, 77, 81, 85, 89, 91.</w:t>
      </w:r>
    </w:p>
    <w:bookmarkEnd w:id="380"/>
    <w:bookmarkStart w:name="z39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 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22-тұрғын ауданы: 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Торайғыров көшесі № 2, 4, 6, 8, 10, 12, 14, 20, 22, 24, 32, 34, 40, 42; 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Қашаубаев көшесі № 1, 2, 4, 5, 9,13, 14, 15, 16, 17, 22, 24, 27, 31; 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Құдайбердиев көшесі № 1, 2, 3, 4, 5, 6, 7, 8, 9/1, 10, 11/1, 13, 15, 17, 19, 20, 21, 22, 23, 28, 29, 31, 33; 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І. Жансүгіров көшесі № 2, 4, 6, 8, 10, 12, 14, 16, 18;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Мәметова көшесі № 1, 3, 4, 5, 6, 8, 9, 10, 12, 13, 14, 15, 16, 18, 19, 20, 21, 22, 23, 24; 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Бөкейханов көшесі № 2, 3, 4, 5, 7, 8, 9, 10, 11, 12, 13, 14, 16, 17, 18, 21, 22, 62, 63, 64; 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Аймауытов көшесі № 1, 2, 3, 4, 5, 6, 7, 8, 8/1, 9, 11, 13, 15; 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Уәлиханов көшесі № 1, 2, 3, 4, 5, 6, 7, 8, 9, 10, 11, 12, 13, 14, 15, 17, 19, 21, 24; 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көшесі № 1, 3, 5, 7, 9, 13, 41, 42а, 42б;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Қошқарбаев көшесі № 12, 14, 16, 20, 22, 32, 36, 37;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1, 2, 3, 4, 7, 8, 12, 13, 14, 15, 16, 17, 18, 22, 27, 31, 32, 33, 41, 43, 44, 46, 47, 48, 50, 54, 56, 57, 62, 67, 73, 75, 76, 79, 80, 82, 84, 86, 89, 92, 100, 103, 107, 110, 118, 119, 123, 127, 130, 131, 134, 141, 152, 180, 193, 200, 294, 361 жер телімдері;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23-тұрғын ауданы: 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Дробышев көшесі № 1/1, 2, 4, 7, 9, 10, 11, 14, 15-23, 17, 22, 23, 23-2, 24, 27, 28, 29, 30, 31, 31/1, 32, 33, 34, 37, 39, 40, 41, 41/3, 42, 43, 44, 45, 46, 47, 48, 49, 50, 51, 52, 53, 54, 55, 56, 57, 58, 59, 60, 63, 72, 73, 75, 76, 77, 79, 80, 80а, 80/1, 81, 82-1, 87, 91, 95, 100, 101, 102/1, 103, 105, 107, 111/1, 112, 112-2, 117, 119, 120, 123, 123а, 124, 127, 128, 130, 132, 135, 138, 140, 141, 249, 309; 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Сумин көшесі № 3, 5, 6, 7, 8, 9, 11; 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Кокорин көшесі № 3, 9, 10, 11, 13, 14, 15, 17, 19, 23, 29, 31, 33, 35, 37, 39, 41, 41/2, 45, 47, 49, 51, 53, 55б, 59, 63, 65, 67, 69, 71, 79, 87, 91/1, 93, 101, 107, 109, 111, 113, 117, 119, 121, 457, 127/1; 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Журба көшесі № 1, 1/1, 3, 3/3, 4, 6, 8, 10, 10/1, 13, 15, 19, 22, 25, 26, 28, 29, 29/1, 30, 31, 32, 36, 37, 39, 43, 43/1, 44, 46, 47, 48, 49, 50, 53, 53/2, 54, 55, 56, 57, 57/1, 58, 59, 60, 61/1, 64, 66, 68, 72, 73, 75/1, 75/2, 75/4, 76, 77, 78, 82, 83, 86, 87, 88, 90, 91/2, 99, 99/1, 99/5, 100, 100/1, 103, 104, 108, 108/1, 110, 110/1, 117/2, 124, 1014; 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Логвин көшесі № 3, 3/1, 4, 5, 6, 7, 8, 9, 10, 13, 14, 15, 17, 19, 23, 29, 31, 33, 35, 37, 39, 41, 41/2, 45, 47, 48, 49, 51, 53, 55б, 59, 63, 65, 67, 69, 71, 79, 87, 91/1, 93, 99, 101, 107, 109, 111, 113, 117, 119, 121; 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Миллер көшесі № 1, 1/1, 2, 2/1, 3, 3/1, 4, 5, 5/2, 6, 7, 7/1, 7/2, 7/5, 8, 9, 9/2, 10, 11, 11/1, 11/2, 11/3, 11/7, 12, 13, 13/1, 13/4, 13/5, 13/6, 13/8, 14, 15, 15/1, 16, 16/1, 17, 18, 19, 20, 21, 22, 24, 25, 26, 28, 30, 32, 34, 36, 38, 40, 41/4, 42;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Тәкежанов көшесі № 2, 4, 5, 5/2, 6, 7, 7/3, 7/3-1, 8, 9, 11, 11/1, 11/4, 11/5, 12, 13, 13/1, 14, 15/1, 16/1, 17, 18, 20/1, 21, 21/1, 22, 24, 25, 26, 27, 30, 31/1, 32, 34, 36, 38, 40, 45/1; 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Часников көшесі № 2, 3, 5, 8, 9, 10, 11, 12, 13, 15, 17, 18, 19, 19-2, 22, 24, 25, 26, 27, 35, 36, 38, 41, 49, 49/1, 51, 52, 134-1, 158, 1026; 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Алдабергенов көшесі № 1, 5, 7, 9, 14, 16, 18, 20, 22, 24, 27, 28, 29, 30, 43, 47, 49, 51, 52; 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Павлов көшесі № 1, 3, 5, 6, 7, 8, 12, 13, 15, 17, 20, 20/1, 23, 24, 26, 27, 28, 29, 31, 35, 35/1, 37, 39, 39/1, 39/2, 41, 41/1, 41/3, 43, 45; 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Парий көшесі № 1, 3, 5, 7, 8, 9, 11, 13, 17, 19, 21, 23, 25; 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Бостандық көшесі № 27, 31, 33, 35, 37, 51/4; 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Шарабарин көшесі № 1/6, 2, 2/1, 4, 4/1, 4/2, 5, 6, 6/2, 6/3, 7, 9; 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Молодов көшесі № 1, 4; 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1, 1/1, 2, 2/6, 3, 3/3, 3п, 4, 4/6, 5, 5д, 5п, 5/6, 6, 7, 7/1, 7п, 8, 8а, 8/б, 8п, 8/6, 9, 9а, 9п, 9/6, 10, 10а, 10/6, 11, 11а, 11/1, 11/6, 12, 12п, 13, 13/1, 14, 14а, 15, 16, 16а, 16п, 16/2, 17, 17а, 18, 18/6, 19, 19/6, 20, 20/1, 20/6, 21, 21п, 22, 23, 23/2, 24, 25, 26, 27, 28, 29, 30, 31, 31/1, 31/2, 32, 33, 33а, 34, 34а, 34/1, 34/5, 35, 35а, 35/5, 36, 36а, 36/5, 37, 37а, 38, 38а, 38/3,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 254, 256, 257, 260, 263, 266, 268, 269, 270, 274, 275, 278, 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422, 423, 425, 426, 431, 435, 437, 440, 441, 442/2, 443, 445, 447, 459, 481, 504, 505, 506, 517, 518, 521, 522, 525, 526, 527, 529, 532, 533, 535, 536, 538, 539, 540, 541, 542, 543, 544, 545, 736, 800, 801, 811, 812, 813, 821, 822, 824, 914, 997 жер телімдері.</w:t>
      </w:r>
    </w:p>
    <w:bookmarkEnd w:id="411"/>
    <w:bookmarkStart w:name="z42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 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Максим Горький көшесі, 61, "Өскемен жылу жүйелері" акционерлік қоғамы, телефоны 26-95-43.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58, 67, 69, 82; 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37, 39, 41, 49; 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Сағадат Нұрмағамбетов көшесі № 25, 29, 33, 37, 43, 45, 49, 51, 53, 55; 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даңғылы № 9, 11, 13; 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даңғылы № 20, 20/1, 24, 60; 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Либкнехт көшесі № 36.</w:t>
      </w:r>
    </w:p>
    <w:bookmarkEnd w:id="420"/>
    <w:bookmarkStart w:name="z43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 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Антон Чехов көшесі, 63, Шығыс Қазақстан облысы білім басқармасы Өскемен қаласы бойынша білім бөлімінің "Оқушылар шығармашылығы сарайы" коммуналдық мемлекеттік қазыналық кәсіпорыны, телефон 26-56-53.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Сағадат Нұрмағамбетов көшесі № 30, 34, 36, 40, 44, 48, 50, 52; 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45, 47, 51, 53, 55, 59, 61; 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51, 55, 57, 59, 64, 65, 66, 67, 69, 70/1, 70/2, 71, 72, 74; 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 № 105, 105а, 107, 109, 115, 119, 121; 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65.</w:t>
      </w:r>
    </w:p>
    <w:bookmarkEnd w:id="428"/>
    <w:bookmarkStart w:name="z44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 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 51-25-08.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 № 1, 1/1, 1/2, 2, 2/1, 2/2, 3, 3/1, 3/2, 4, 4/1, 4/2, 5, 5/1, 6, 6/1, 7, 8, 9, 10, 11, 12, 13, 14, 14а, 15, 16, 17, 18, 18/1, 19, 20, 20/1, 21, 22, 22/1, 23, 24, 25, 26, 26/1, 27, 28, 29, 30, 31, 32, 33, 33/1, 34, 35, 36, 36/1, 37, 37/1, 38, 38а, 38б, 40, 40/1, 40/4, 42, 42/1, 43, 44, 46; 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 № 1, 2, 2/1, 2/2, 3, 3/3, 3/4, 4, 4/1, 4/2, 5, 6, 6/3, 8, 8/1, 8/2, 10, 10/1, 10/2, 12, 12-1, 12-2, 19/1; 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1, 2, 3, 3/1, 3/2, 4, 4/1, 4/2, 5, 6, 7, 8, 9, 10, 10/1, 10/2, 11, 12; 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Байсеитова көшесі № 4, 8, 10, 11, 13, 15, 16, 19, 20, 21, 27, 28, 36, 37, 45, 48, 53, 54, 58, 60, 62, 63, 64, 65, 66, 67, 73, 79, 80, 81, 82, 83, 84, 84/1, 87, 89, 91, 93, 99, 101, 103, 105, 107, 109, 111, 113, 115, 117, 145, 150, 152, 200, 207; 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Алпамыс көшесі № 2, 5, 6, 9, 10, 11, 12, 13, 14, 15, 18, 21, 22/1, 26; 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Құлагер көшесі № 1, 3, 4, 6, 7, 8, 9, 10, 11, 11/1, 12, 13, 15, 16, 17, 19, 20, 23, 25; 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көшесі № 2, 2а, 3, 4, 5, 6, 8, 10, 11, 12, 13, 14, 15, 18, 20, 22, 24, 28; 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Тайбұрыл көшесі № 2, 3, 4, 5, 6, 7, 8, 9, 10, 11, 12, 13, 15; 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 Жібек көшесі № 2, 3, 4, 5, 6, 8, 9, 10, 11, 13, 13/1, 14, 16; 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Игілік көшесі № 1, 2, 3, 3а, 4, 5, 7, 13, 13/1, 15, 15/1, 17, 18, 19, 19/1, 20, 20/1, 21, 22, 22/1, 24, 24/1, 25, 26, 28/1, 29, 30/1, 31, 33, 34/1, 34/2, 34/3, 36, 36/1, 38, 40/2, 41, 41/1, 42, 43, 45, 48, 53, 58, 63, 64, 71, 73, 83, 91, 93; 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Нұрғалиев көшесі № 2, 6, 8, 28, 34, 35, 36, 52, 54, 63, 65, 69, 77, 81/1, 95, 96, 98, 99/1, 781, 785; 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Өрнек көшесі № 32, 40, 42, 44, 46, 52, 52/1, 52/4, 54/1; 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Күнбатыс көшесі № 2, 26, 32, 69, 75;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Ахмер ауылы: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3/1, 6/1, 10/2, 17/А, 19/1, 20, 20/А, 20/Б, 24/1, 26, 31, 32, 38/а, 44, 49, 54, 111А, 111/1, 115, 145, 150, 190, 228, 279, 402, 460, 487, 501, 506, 707, 785, 816, 829, 866 жер телімдері.</w:t>
      </w:r>
    </w:p>
    <w:bookmarkEnd w:id="446"/>
    <w:bookmarkStart w:name="z46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160, Шығыс Қазақстан облысы білім басқармасы Өскемен қаласы бойынша білім бөлімінің "№ 36 орта мектебі" коммуналдық мемлекеттік мекемесі, телефоны 26-84-48.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№ 152, 152/1, 152/2, 154, 156, 162, 164,166;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Протозанов көшесі № 19, 21, 23, 24, 25, 27, 29, 31, 33, 35, 39, 41.</w:t>
      </w:r>
    </w:p>
    <w:bookmarkEnd w:id="451"/>
    <w:bookmarkStart w:name="z46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 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Қабанбай батыр көшесі, 160, Шығыс Қазақстан облысы білім басқармасы Өскемен қаласы бойынша білім бөлімінің "№ 36 орта мектебі" коммуналдық мемлекеттік мекемесі, телефоны 26-84-48.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75, 77, 79, 81, 83, 85, 87, 91, 93, 95, 97, 99, 99/1.</w:t>
      </w:r>
    </w:p>
    <w:bookmarkEnd w:id="455"/>
    <w:bookmarkStart w:name="z47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 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16/1, "Фирма НКГ" жауапкершілігі шектеулі серіктестігі, "Альшемали" сауда үйі, телефоны 20-88-69.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№ 101, 103, 105, 107, 161; 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Мыза көшесі № 37/1, 41, 43, 43/1, 45, 45/1, 47, 49; 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Протозанов көшесі № 1, 1/1, 3, 7/1; 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Антон Чехов көшесі № 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191, 191а, 193, 195, 199, 201, 209, 212, 213, 221, 223, 225, 227, 229, 231, 233, 253; 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231; 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 № 40, 42, 44, 46, 48; 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Невская көшесі № 1, 2, 3, 3а, 4, 5, 5а, 6, 7, 8, 8б, 9, 10, 13, 14, 14/2, 15, 16, 17/1, 17/2; 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Невская көшесі № 2, 4, 6, 8, 10, 12, 14.</w:t>
      </w:r>
    </w:p>
    <w:bookmarkEnd w:id="466"/>
    <w:bookmarkStart w:name="z48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 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16/1, "Фирма НКГ" жауапкершілігі шектеулі серіктестігі, "Альшемали" сауда үйі, телефоны 20-88-62.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Астафьев көшесі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90, 91, 92, 93, 93а,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Тимофеев көшесі № 1, 3, 4, 5, 7, 9, 10, 11, 11а, 12, 13, 14, 15, 15а, 15/1, 16, 17, 18, 18а, 18/1, 19, 20, 20а, 20б, 21, 21а, 22, 22а, 23, 24, 25, 26, 27, 27а, 28, 29, 29а, 29б, 30, 31, 31/1, 31/2, 32, 33, 34, 35, 36, 37, 38, 38а, 38б, 39, 40, 41, 42, 42а, 43, 44, 45, 46, 47, 48, 49, 50, 51, 52, 52/1, 53, 54, 55, 55/2, 56, 57, 59, 60, 61, 62, 62а, 63, 63а, 64, 64а, 65, 66, 66а, 66/2, 67, 68, 68а, 69, 70, 71, 71а, 72,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207; 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Гаджиев көшесі № 1, 2, 2/2, 3, 3/2, 4, 4а, 5, 6, 7, 8, 8а, 9, 10, 11, 11а, 12, 13, 14, 15, 16, 17, 18, 19, 20, 20а, 22, 24, 26, 28, 30, 31, 31/1, 32, 32/а, 32/1, 32/2, 32/3, 34, 36; 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Голованов көшесі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73; 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Железняк көшесі № 1, 2, 3, 3а, 4, 5, 6, 7, 8, 9, 10, 11, 12, 13, 14, 15, 16, 17, 18, 19, 20, 21, 22, 23, 24, 25, 25а, 27, 27/а, 28, 29, 30, 31, 33, 33а; 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Мельничная көшесі № 2, 4, 7, 8, 9, 10, 11, 12, 12а, 13, 14, 15, 16, 17, 18, 19, 20, 21, 23, 24, 25, 26, 27, 28, 30, 31, 32, 33, 34, 34а, 35, 36, 37, 38, 39, 40, 41, 42, 43, 43а, 44, 44а, 46, 48, 50, 52, 54, 54а, 56, 58, 60; 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Михалкович көшесі № 1, 3, 4, 4а, 5, 6, 7, 8, 9, 10, 11, 12, 12/1, 13, 14, 15, 16, 17, 18, 19, 20, 21, 22, 23, 24, 25, 26, 27, 28, 29, 30, 31/2, 32/2; 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Отдельная көшесі № 1, 2, 2а, 3, 3а, 4, 4а, 5, 5а,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165/2; 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Широкая көшесі № 1, 5, 5а, 7, 9, 11, 13, 15, 17, 19, 21, 23, 25, 27, 29, 31, 31а, 33, 35, 37, 39, 41а, 45а, 47б; 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Широкий тұйық көшесі № 1, 2, 3, 4, 5, 6, 6а, 7, 8, 9, 10, 10а, 11, 11а, 12, 13, 14, 15, 16, 17, 18, 19, 21, 21а; 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Арычная көшесі № 1, 1а, 2, 3, 4, 5, 6, 7, 8, 9, 10, 11, 12, 13, 14, 15, 16, 17, 18, 19, 20, 21, 22, 23, 24, 24а, 25, 26, 27, 27а, 28, 29, 29а, 29б, 30, 31, 32, 33, 34, 35, 36, 36/а, 37, 39, 41, 42, 43, 44, 45, 46, 47, 48, 49, 50, 51, 52, 54, 54а, 56; 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Арычная көшесі № 1, 2, 3, 4, 5, 6, 7, 8, 9, 10, 10/3, 10/4, 11, 11б, 12, 12/1, 12/2, 13, 14, 17, 19, 19а, 19б, 23а, 33а, 42а, 42/1, 42/2, 46/1, 49; 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Ковпак тұйық қөшесі № 4, 5, 6, 8, 10, 11, 12, 13; 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Ақтоған көшесі № 2.</w:t>
      </w:r>
    </w:p>
    <w:bookmarkEnd w:id="483"/>
    <w:bookmarkStart w:name="z49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 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Согринская көшесі, 138а, Шығыс Қазақстан облысы білім басқармасы Өскемен қаласы бойынша білім бөлімінің "№ 18 орта мектебі" коммуналдық мемлекеттік мекемесі, телефоны 23-02-94.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Лесозаводская көшесі № 7, 9, 9а, 11, 11/1, 13, 14, 15, 16, 17, 18, 20, 21а, 22, 24, 26, 28, 30, 31, 32; 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 № 1, 2, 3, 3/1, 3/2, 4, 4а, 5, 6, 7, 8, 9, 21, 22, 23, 23/1, 23/2, 26, 28, 31, 33, 33а, 33/2, 35; 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Гвардейская көшесі № 2а, 4, 13, 13а, 14, 16, 18, 19, 20, 24; 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268, 269, 271, 273, 275, 276, 277, 279, 280, 282, 284; 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Зыряновская көшесі № 1а, 3а, 4, 6, 6а, 7, 8а, 9, 12, 12а, 13, 13а, 13/1, 13/2, 17а, 18, 133/3; 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Волгоградская көшесі № 2, 6, 6/2, 6/3, 7, 7/1, 9, 11, 11а, 12, 21; 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Ульбинская көшесі № 1, 4, 6, 7, 8, 9, 10, 11, 11а, 12, 12/2, 13, 14, 16, 17, 18, 19, 20, 22, 23, 24, 25, 26, 26а, 27, 28, 29, 31, 37, 37/3, 39, 59, 59/1, 61, 83, 87, 93, 105, 107, 109, 111, 113, 119, 121, 123, 125, 127, 129, 131, 133, 137, 139, 141, 143, 145, 149, 153, 157, 159, 163, 165, 167, 169, 171, 173, 175, 179, 181; 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Интернациональная көшесі № 1, 2, 2а, 3, 5, 5/1, 5/2, 7, 7/1, 7/2, 9, 9/1, 9/2, 11; 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Цеткин көшесі № 1, 3, 7, 9, 11, 13, 15, 15а, 17, 19; 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Краснодонская көшесі № 1, 1/2, 2, 3, 3/1, 3/2, 4, 5, 5/1, 5/2, 6, 6/1, 7/1, 7/2, 8, 8/1, 9, 10, 10/1, 12, 19, 20, 20а, 22а, 26; 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 № 1, 1а, 2, 3, 3а, 4, 6а, 8, 10, 12, 21; 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 № 1, 1а, 3, 4, 4а, 6, 6/1, 6/2, 8, 10, 10а; 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 № 3; 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2, 3а, 4, 5, 6, 7, 7/1, 8, 9, 10, 11, 13, 13а, 14, 15, 16, 17, 18, 19, 20, 21, 22, 23, 27, 29, 31, 31/1, 34, 36, 37, 38, 39, 40, 41,42, 43, 45, 47, 49, 51;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 № 4, 5/1, 6, 8, 8а, 8/1, 10, 12, 18а, 18б, 20, 20а, 20б, 23, 24, 24а, 25, 26, 27, 29, 31, 33, 35, 39; 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Репин көшесі № 3, 5; 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Грибоедов көшесі № 5/1, 19, 20, 22, 24, 26; 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Бурденко көшесі № 1а, 3, 5, 20, 22, 22/1, 26; 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Донской тұйық көшесі № 2а, 3, 5, 7, 9, 11, 21, 23; 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Проходной тұйық көшесі № 1, 2, 3, 4, 5, 6, 6б, 7, 8, 9, 10, 11, 12, 14, 16, 18, 22, 24; 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Загородная көшесі № 1, 1/2, 2, 3/1, 3/2, 5/2, 7, 7/1, 7/2, 8, 9, 9а, 10а, 11, 12, 13, 14, 15, 16, 17, 19, 20, 21, 22, 23, 24, 25, 27, 28, 29, 30, 31, 32, 33, 35, 37, 38, 39, 40, 41, 42, 44, 46, 48, 49, 51, 55, 56, 57, 59, 61, 62, 63, 64, 65, 66, 67, 68, 69, 70, 71, 72, 73, 74, 75, 76, 77, 78, 79, 81, 82, 83, 85, 87, 89, 91, 93, 95, 97, 99, 101, 103, 105, 107, 113, 115, 117, 119, 121, 123, 127, 129, 131, 132, 133, 135, 137, 139, 141, 143, 147, 149, 151, 153, 155, 161, 163, 165, 167, 169, 171, 173, 175, 177, 179, 181, 183, 185, 189, 191, 195, 197, 199, 201, 203, 207, 209, 211, 213, 215, 217, 225, 229, 231, 235, 237, 239, 241, 245; 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Кавказская көшесі № 1, 2, 3, 4, 5, 6, 7а, 7б, 7/1, 8, 8/1, 9, 10, 11, 11а, 12, 13, 14, 15, 17, 19, 21, 23, 25; 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Кубинская көшесі № 1, 2, 3, 4, 5, 6, 7, 8, 9, 10, 11, 12, 13, 14, 15, 16, 17, 17а, 18, 19, 20, 20а, 21, 23, 25; 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Кутяков көшесі № 1, 2, 3, 5, 6, 7, 7а, 7б, 7в, 7г, 8, 8а, 9, 10, 11, 11а, 12, 13, 14, 15, 16, 17, 18, 19, 20, 21, 21а, 22, 23, 24, 25, 25а, 26, 27, 28, 29, 30, 30а, 31, 33, 35, 37; 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Рахмановская көшесі № 1, 2, 3, 4, 5, 5а, 6, 7, 7а, 8, 8/1, 9, 10, 11, 11а, 12, 13, 14, 15, 16, 17, 18, 19, 20, 21, 22, 23, 24, 25, 26, 27, 28; 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Уборевич көшесі № 3, 5, 7, 9, 9а, 9/2, 11, 13, 15; 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Узбекская көшесі № 1, 3, 4, 5, 6, 7, 8, 9, 10, 11, 12, 13, 14, 15, 16, 18, 19, 20, 23, 24, 25, 26, 27, 28, 30, 32; 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Гаванская көшесі № 2;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Путевая көшесі № 7/2, 10; 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"Озеленитель", "Коммунальник" бағбандық серіктестіктері.</w:t>
      </w:r>
    </w:p>
    <w:bookmarkEnd w:id="516"/>
    <w:bookmarkStart w:name="z53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 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Машиностроителей көшесі, 4, Шығыс Қазақстан облысы білім басқармасы Өскемен қаласы бойынша білім бөлімінің "Жігер" Өскемен балалар-жасөспірімдер клубтарының бірлестігі" мемлекеттік коммуналдық қазыналық кәсіпорны, "Альтаир" балалар-жасөспірімдер клубы, телефоны 61-54-67.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Подхоз СЦК көшесі № 1, 2, 2а, 3, 4, 5, 6, 7, 13, 15, 16, 17, 18, 19, 20, 21, 22, 22а, 24, 25, 25/4, 25/5, 26, 27, 27/1, 27/2, 27/3, 27/4, 28, 29, 30, 31, 32, 33, 35, 36, 36а, 37, 38, 39, 40, 41, 42, 43, 44, 45, 46, 47, 48, 49, 51, 52, 52а, 53, 54, 55, 56, 57, 58, 58а, 58б, 59, 61, 62, 63, 64, 65, 66, 67, 68, 69, 70, 71, 72, 73, 74, 75, 76, 77, 78, 79, 79а, 80, 81, 81а, 82, 83, 83а, 84, 86, 87, 87а, 87б, 88, 88б, 89, 90, 91, 92, 94, 96, 96а, 96б, 98, 98а, 104, 106, 108, 110, 112, 114, 114а, 116, 118, 118/1, 118/2, 118/3, 120, 122, 124, 126, 128, 130, 132, 134; 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Машиностроителей көшесі № 2, 4, 6, 8, 10, 12; 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көшесі № 3, 5, 7, 9; 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көшесі № 1, 3, 3а, 3б, 5, 7, 9, 11, 13, 13б, 15, 17, 19, 20, 20/1, 20/2, 21, 22, 23, 24, 25, 26, 27, 27а, 27/1, 28, 30, 32, 34, 36, 38, 40, 42, 44, 44а, 44/1, 44/2, 46; 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Чиндагатуйская көшесі № 1, 2, 3, 4, 5, 6, 7, 7а, 8, 9, 11, 11а, 12, 13, 14, 15, 16, 17, 17/1, 17/2, 18, 18/1; 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№ 2, 4/1, 4/2, 6/1, 6/2, 8/1, 8/2, 12, 14, 16, 16а, 18, 20, 20а, 22, 24, 26, 26а, 28, 30, 32, 32а, 34;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"Дорожник" бағбандық серіктестігі.</w:t>
      </w:r>
    </w:p>
    <w:bookmarkEnd w:id="526"/>
    <w:bookmarkStart w:name="z542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 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Согринская көшесі, 138а, Шығыс Қазақстан облысы білім басқармасы Өскемен қаласы бойынша білім бөлімінің "№ 18 орта мектебі" коммуналдық мемлекеттік мекемесі, телефоны 23-02-94. 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Лучистый тұйық көшесі № 1, 3, 5, 7, 11, 13; 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168, 169, 170, 171, 172, 173, 174, 175, 176, 177, 178, 179, 180; 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1, 2, 2/1, 3, 4, 5, 6, 6а, 7, 8, 9, 10, 11, 12, 13, 14, 15, 16, 17, 18, 20, 22, 22а, 23, 24, 25, 26, 27, 28, 29, 30, 31, 31а, 31б, 32, 33, 33а, 34, 35, 36, 37, 38, 39, 40, 41, 43, 44, 45, 46, 47, 48, 49, 50, 51а, 52, 53, 54, 55, 56, 57, 58, 59, 60, 61, 62, 63, 64, 65, 66, 67, 69, 69а, 70, 71, 72, 73, 74, 75, 75а, 75б, 76, 77, 78, 79, 80, 81, 82, 84, 86, 87, 88, 89, 90, 92, 94, 96; 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Агрономическая көшесі № 1, 2, 2а, 3, 4, 5, 6, 6а, 7, 8, 9, 9а, 9/1, 10, 11, 12, 13, 14, 15, 15а, 16, 17, 18, 19, 20, 21, 21а, 22, 23, 23а, 24, 25, 26, 27, 28, 29, 30, 30а, 31, 32, 33, 34, 35, 36, 36а, 37, 39; 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Бортников көшесі № 1, 3, 5, 7, 9, 11, 13, 15, 17, 18, 19, 20, 22, 24, 24/1, 25, 26, 26а, 27, 28, 29, 30, 31, 32, 33, 33а, 34, 35, 36, 37, 40, 41, 42; 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көшесі № 1, 1а, 2, 3, 4, 5, 6, 7, 8, 9, 10, 11, 11а, 12, 13, 14, 15, 16, 17, 18, 19, 20, 21, 22, 23, 24, 25, 26, 27, 28, 29, 29а, 30, 30а, 31, 32, 32а, 33, 34, 35, 35а, 36а, 38, 38а, 38б, 39, 40, 40а, 40б, 41, 42, 43, 44, 45, 46, 47, 48, 49, 50, 51, 52, 53, 54, 55, 56, 57, 58, 59, 60, 61, 62, 63, 64, 64а, 65, 66, 67, 68, 68а, 69, 70, 71, 72, 72а, 73, 74, 75, 76, 77, 78, 79, 80, 80а, 80б, 80в, 81, 81а, 82, 82а, 83, 84, 85, 86, 87, 89, 89а, 91, 93, 93а, 95; 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Гражданская көшесі № 1, 2, 3, 4, 5, 6, 7, 8, 9, 10, 11, 12, 14, 15, 16, 17, 18, 19, 20, 21, 22, 23, 24, 25, 26, 27, 28, 29, 30, 32, 33, 34, 35, 36, 37, 38, 39, 40, 41, 42, 43, 44, 45, 46, 47, 48, 49, 50, 51, 52, 53, 54, 55, 57, 58, 59, 60, 60б, 61, 62, 63, 64, 65, 65а, 66, 67, 68, 69, 70, 71, 72, 73, 74, 75, 76, 77, 78, 79, 80, 81, 81а, 82, 83, 84, 85, 86, 87, 88, 89, 90, 91, 92, 93, 94, 95, 96, 97, 98, 99, 100, 101, 102, 103, 104, 104а, 105, 106, 106а, 106б, 107, 108, 109, 110, 111, 112, 113, 115, 117, 119, 121, 123, 125; 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Кленовая көшесі № 1, 2, 3, 4, 5, 7, 9, 11, 13, 15, 17, 19; 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Сибирская көшесі № 2, 2а, 2б, 3, 4, 6, 6а, 8, 10, 12, 14, 16, 16а, 18, 20, 22, 24, 26, 26а, 30; 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Скалистая көшесі № 1, 2, 3, 4, 5, 6, 6а, 7, 8, 9, 10, 10а, 11, 12, 13, 14, 15, 16, 17, 18, 19, 20, 21, 22, 23, 24, 25, 26, 27, 27а, 28, 29, 30, 31, 32, 33, 34, 35, 36, 38, 40, 42, 44, 46, 48, 50, 50/1, 52, 54, 54/1, 56, 56в, 58, 60, 62, 64, 66, 70, 72, 74, 76, 78, 80, 82, 84; 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Сосновая көшесі № 2, 2а, 2б, 3, 4, 5, 6, 7, 8, 9, 10, 11, 12, 13, 14, 14а, 14б, 15, 16, 17, 18, 19, 20, 21, 23, 25, 27, 29, 31, 33, 33а, 33б; 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Тальниковая көшесі № 1, 2, 3, 3а, 4, 5, 6, 7, 8, 9, 10, 11, 12, 13, 14, 15, 16, 17, 18, 19, 20, 21, 22, 23, 24, 25, 26, 27, 28, 29, 30, 31, 32, 33, 34, 35, 36, 37, 38, 39, 40, 41, 42, 43, 44, 45, 46, 47, 48, 49, 49а, 50, 51, 53, 54, 54а, 55, 56, 58, 60, 62, 64, 66, 68, 70, 70а, 70б, 70/1, 70/2, 70/3, 70/5, 72, 72/1, 74, 78, 78а, 78б, 80, 82, 82/2, 89, 89а; 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Титановая көшесі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70, 70/1, 70/2, 71, 71а, 72, 73, 74, 75, 76, 77, 78, 79, 80, 82, 82/1, 82/2, 84, 86, 88, 90, 92, 94, 96, 98, 105, 107; 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тұйық көшесі № 3, 5, 7; 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Фигурный тұйық көшесі № 1, 2, 3, 4, 5, 6, 8, 9, 11, 13, 15, 17, 19, 21, 23; 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Яблоневый тұйық көшесі № 1, 2, 2а, 3, 4, 5, 6, 7, 8, 9, 10, 11, 12, 13, 14, 15, 16, 18, 20, 22; 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Лавандовая көшесі № 2, 4, 6, 7, 8, 9, 10, 11, 12, 12/1, 13, 14, 15;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"Солнечный", "Прогресс", "Лаванда" бағбандық серіктестіктері.</w:t>
      </w:r>
    </w:p>
    <w:bookmarkEnd w:id="547"/>
    <w:bookmarkStart w:name="z563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 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Усть-Каменогорская көшесі, 11, Шығыс Казақстан облысы білім басқармасы Өскемен қаласы бойынша білім бөлімінің "Мұхамет Шаяхметов атындағы № 23 орта мектебі" коммуналдық мемлекеттік мекемесі, телефон 62-00-87.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Бағдат Шаяхметов көшесі № 14, 15, 16, 17, 17/1, 18, 19, 20, 21, 22, 23, 24; 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Дружинниктер көшесі № 1, 1а, 2, 2/а, 3, 4, 6, 7, 7а, 8, 9, 10, 11, 12, 12а, 13, 14, 14а, 15, 16, 16а, 17, 18, 18Б, 19, 20, 21, 21а, 22, 22/1, 24, 25, 26, 27, 28, 29, 30, 31, 31а, 32, 33, 34, 36, 37/1, 39, 40, 41, 41/1, 42, 43, 44, 44а, 45, 46, 47, 48, 49, 50, 51, 52, 53, 54, 55, 57, 58, 59, 60, 61, 62, 63, 64, 65, 67, 69, 69а, 71, 73, 75, 77, 79, 81; 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Юннаттар көшесі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56,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132; 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Каспийская көшесі № 1, 2, 2а, 3, 4, 4а, 5, 5а, 6, 7, 8, 9, 10, 11, 11а, 12, 15, 16, 17, 18, 19, 20, 21, 22, 23, 23а, 24, 25, 26, 26а, 27, 28, 29, 30, 31, 32, 33, 34, 35, 36, 37, 38, 38а, 39, 40, 40а, 41, 42, 44, 45а, 46, 47, 48, 49, 50, 51, 52, 53, 54, 55, 56, 57, 58, 59, 60, 61, 61а, 62, 62а, 63, 64, 65, 66, 67, 68, 70; 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83, 85, 91, 93, 95, 97, 98, 99, 100, 101, 101а, 102, 102а, 103, 104, 105, 106, 107, 108, 109, 110, 111, 113, 113а, 114, 115, 116, 117, 118, 119, 120, 121, 122, 122б, 123, 124, 125, 126, 127, 128, 128а, 129, 130, 131, 133, 135, 137, 139, 141, 143, 145; 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Лучистый тұйық көшесі № 2, 2а, 2б, 4, 6, 8, 10, 12; 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181, 183, 185, 187, 189, 190, 191, 192, 193, 194, 195, 196, 197, 198, 199, 201, 202, 204, 206, 208, 210, 212, 214, 214а, 214б, 216, 218, 220, 222, 224, 226, 228, 230, 230а, 230б, 232, 234, 236, 238, 240; 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Безымянный тұйық көшесі № 1, 3, 5, 7, 9, 13, 15, 17, 19, 21, 23; 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Дружинниктер қимасы № 1, 1а, 2б, 3, 5, 7, 7а, 9, 9а, 11, 13, 15, 17, 19, 21, 21а, 51/1; 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Вешний тұйық көшесі № 1, 3, 3а, 4, 5, 7, 9, 11, 13, 15, 17, 19, 21; 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Ветерандар көшесі № 1, 1а, 2, 3, 3а, 4, 5, 6, 7, 8, 9, 10, 11, 11а, 12, 13, 14, 15, 16, 17, 18, 21а, 22, 23, 24, 25, 26, 27, 28, 29/1, 30, 31, 31а, 32, 32а, 36, 38;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"Металлург-3" бағбандық серіктестігі.</w:t>
      </w:r>
    </w:p>
    <w:bookmarkEnd w:id="562"/>
    <w:bookmarkStart w:name="z578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 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Бағдат Шаяхметов көшесі, 6, "Өскемен титан-магний комбинаты" акционерлік қоғамы Мәдениет үйінің ғимараты, телефоны 23-31-16.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Согринская көшесі № 242, 244, 246, 248, 250, 252, 254, 254/1, 254/3, 256, 256/2, 258, 258/2, 260, 260а, 262, 264, 266, 268, 270, 272, 274, 276, 278, 280, 282, 284, 286, 288; 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Каспийская көшесі № 69, 71, 72, 73,73а, 74, 75, 75а, 76, 77, 78, 79, 80, 80а, 82, 82а, 84, 86, 88, 90; 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Депутаттар көшесі № 136, 138, 140, 142, 144, 146, 147, 149, 150, 151, 152, 153, 154, 155, 156, 157, 158, 159, 160, 161, 162, 163, 164, 165, 166, 167, 168, 169, 169а, 170, 170а, 171, 172, 173, 175, 177, 179, 181, 183, 185, 185а, 187, 189, 191, 193, 195; 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Героев көшесі № 1, 2, 2а, 3, 4, 5, 6, 7, 8, 9, 10, 11, 12, 14, 16, 17, 18, 19, 20, 21, 22, 23, 24, 26, 28, 30, 32, 34, 36, 38; 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Целиноградская көшесі № 1, 2, 3, 4, 4а, 5, 6, 7, 8, 9, 10, 11, 12, 13, 14, 15, 16, 17, 18, 19, 21, 23, 25, 27, 29, 31, 33, 35, 37, 39, 41, 43, 45, 47, 49, 51, 55, 57; 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Весенняя көшесі № 1, 2, 3, 4, 5, 6, 7, 8, 9, 10, 10а, 11, 12, 13, 14, 15, 16, 17, 18, 19, 20, 20а, 21, 21а, 22, 23, 24, 24/а, 25, 26, 27, 28, 30, 31; 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Охотская көшесі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63а, 64, 65, 66, 68, 68/1, 70, 72, 74, 76, 78, 80, 82, 84, 86, 88, 90, 90а, 92, 94, 96, 98, 100, 102, 104, 106, 108, 108а, 110, 112, 114, 114а, 116, 122, 124, 126, 128; 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Постышев көшесі № 1, 2, 3, 3а, 4, 4а, 5, 5а, 6, 6а, 8; 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Шаяхметов көшесі № 1, 3, 7, 8, 9, 10;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Усть-Каменогорская көшесі № 2, 4, 6а, 8, 10, 14, 16; 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Фасадная көшесі № 2, 4, 10; 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Егоров көшесі № 2, 2/1, 2/2, 2/3, 3, 4, 5а, 6, 7; 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Солдатский тұйық көшесі № 1, 4, 6, 7, 8, 9, 10, 11, 12, 12а, 13, 14, 15, 16, 17, 18, 19, 20; 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Коршуново станциясы № 1, 2, 3, 4, 4/1, 4/2, 4-4, 5-4, 6/2; 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ТМК көшесі 1/2, 3/1, 4/1.</w:t>
      </w:r>
    </w:p>
    <w:bookmarkEnd w:id="580"/>
    <w:bookmarkStart w:name="z596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 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Егоров көшесі, 19, "Өскемен титан-магний комбинаты" акционерлік қоғамының № 2 жатақханасы, телефоны 23-34-38.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Бағдат Шаяхметов көшесі № 2, 4; 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Егоров көшесі № 10, 12, 13, 15, 17, 19, 21, 25, 27, 29, 31, 33; </w:t>
      </w:r>
    </w:p>
    <w:bookmarkEnd w:id="585"/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Усть-Каменогорская көшесі № 22.</w:t>
      </w:r>
    </w:p>
    <w:bookmarkEnd w:id="586"/>
    <w:bookmarkStart w:name="z60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 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28-тұрғын ауданы, Мұстафа Шоқай көшесі, 48, Шығыс Қазақстан облысы білім басқармасы Өскемен қаласы бойынша білім бөлімінің "Абай атындағы № 33 орта мектебі" коммуналдық мемлекеттік мекемесі, телефоны 78-52-69.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Прудхоз ауылы:</w:t>
      </w:r>
    </w:p>
    <w:bookmarkEnd w:id="590"/>
    <w:bookmarkStart w:name="z60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2, 3, 4, 5, 6; 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көшесі № 1, 2, 3, 4, 5, 6, 7, 8; </w:t>
      </w:r>
    </w:p>
    <w:bookmarkEnd w:id="592"/>
    <w:bookmarkStart w:name="z6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1, 2, 3, 4, 5, 6, 7, 8, 9, 10, 11, 12, 14, 16;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Ново-Явленка ауылы: 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2-1, 4-1, 4-2, 5, 6-1, 6-2, 7, 8-1, 8-2, 9, 10-1, 10-2, 12-1, 12-2, 14-1, 14-2, 16-1, 16-2; 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№ 1-1, 1-2, 3а; 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1, 2, 3-1, 3а, 3-2, 5-1, 5-2, 7-1, 7-2, 9-1, 9-2, 11-1, 11-2, 13-1, 13-2, 15-1, 15-2, 17-1, 17-2; 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Почтовая көшесі № 1-2, 2-1, 2-2, 3-1, 3-2, 4-1, 4-2, 5-1, 5-2, 6-1, 6-2, 7-1, 7-2, 8-1, 8-2, 9-1, 9-2, 10-1, 10-2, 11-1, 11-2, 12-1, 12-2, 13-1, 13-2, 14-1, 14-2, 16-1, 16-2, 18-1, 20, 24; 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№ 1-1, 1-2, 1-3, 2, 3-1, 3-2, 3-3, 4, 5-1, 5-2, 6-2, 6-3, 7-1, 7-2, 8, 9, 10, 11-1, 11-2, 12, 13, 14, 15, 16, 17, 17а, 18, 19-1, 19-2, 20, 20а, 21-1, 21-2, 23-1, 23-2, 24, 25-1, 25-2, 27-1, 27-2;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1, 2, 3, 4, 5, 6, 7, 8, 9, 10, 11, 12, 13, 14, 16; 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Коммунарлар көшесі № 1, 2, 3, 4/1, 6, 7, 8, 9, 10, 11, 12, 13, 14, 16; 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1-1, 2-1, 2-2, 3, 4, 5, 9; 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Овражная көшесі № 1-1, 2а, 2б, 3-1, 4-2, 5, 6, 7, 18, 20/1, 22/2; 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Ларионов көшесі № 2, 4, 8а, 10, 12, 14, 18; 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көшесі № 1, 2, 2/1, 3, 4, 5, 6, 7/1, 7/2, 9, 10, 11, 12, 14, 17; 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Тихая көшесі № 2-1, 2-2, 3, 4, 5, 6, 9, 12, 13, 14, 19/а;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2, 5а, 13, 16, 24, 740 жер телімдері;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28-тұрғын ауданы: 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жауын көшесі № 1, 2, 3, 4, 5, 6, 7, 8, 9, 10, 11, 12, 13, 14, 15, 16; 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Алаш көшесі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61; 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Шарапат көшесі № 1, 2, 3, 5, 6, 7, 8, 9, 10, 11, 12, 13, 14, 15, 16, 17, 18, 19, 20, 21, 22, 23, 24, 25, 27; 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Шаңырақ көшесі № 1, 2, 3, 4, 5, 6, 7, 8, 9, 10, 11, 12, 13, 13/1, 14, 15, 15/1, 16, 17, 17/1, 18, 19, 19/1, 20, 21, 22, 23, 24; 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1, 1/1, 2, 3, 3/1, 4, 5, 5/1, 6, 7, 7/1, 8, 9, 9/1, 10, 11/1, 12, 13, 13/1, 14, 15, 15/1, 16, 17, 18, 19, 20, 21, 22, 23, 24, 25, 26, 27; 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Қыран көшесі № 1, 2, 3, 4, 5, 6, 7, 8, 9, 10, 11, 12, 13, 14, 15, 16, 17, 18, 19, 20, 21, 22, 23, 24, 25, 26, 27, 28; 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Үміт көшесі № 1, 2, 2/1, 3, 4, 5, 6, 7, 8, 9, 10, 11, 12, 13, 14, 15, 16, 17, 18, 19, 20, 21, 22, 23, 24, 25, 27; 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Хасен Оралтай көшесі № 1, 2, 2/1, 3, 4, 4/1, 5, 6, 6/1, 7, 8, 8/1, 9, 10, 10/1, 11, 12, 12/1, 13, 14, 14/1, 15, 16, 16/1, 17, 18, 19, 20, 21, 22, 23, 24, 25, 26, 27, 28, 29, 29/1, 30, 31, 32, 32/1, 34, 34/1, 36, 36/1, 38, 38/1, 40; 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 өлке көшесі № 1, 2, 3, 4, 5, 6, 7, 8, 9, 10, 11, 12, 13, 14, 15, 16, 17, 18, 19, 20, 21, 22, 23, 24, 25, 26, 27, 28, 29, 30, 31, 32, 33, 34, 35, 36, 37, 38, 39, 40, 42; 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 бесік көшесі № 1, 2, 3, 4, 5, 6, 7, 8, 9, 10, 11, 12, 13, 14, 15, 16, 17, 18, 19, 20, 21, 22, 23, 24, 25, 26, 27, 28, 29, 30, 31, 32, 33, 34, 35, 36, 37, 38, 39; 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Мұстафа Шоқай көшесі № 1, 3, 5, 7, 9, 10, 11, 12, 13, 14, 15, 16, 17, 18, 19, 20, 21, 22, 23, 24, 25, 26, 28, 29, 30, 31, 32, 34, 35, 36, 38, 40, 41, 42, 43, 44, 45, 47, 49, 50, 51, 52, 53, 54, 55, 56, 57, 58, 59, 60, 61, 62, 63, 65, 67, 69, 71, 73; 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Сарыарқа көшесі № 1, 2, 3, 4, 5, 6, 7, 8, 9, 10, 11, 12, 13, 14, 15, 16, 17, 18, 19, 20, 21, 22, 23, 24, 25, 26, 27, 28, 29, 30, 31, 32, 33, 34, 35, 36, 37, 38, 39, 40, 41, 42, 43, 44, 45, 46, 47, 48, 49, 50, 51, 52, 53, 54, 56, 58, 60, 62, 64, 66, 68, 70, 72; 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Кербұға көшесі № 2, 4, 6, 8, 10, 11, 12, 13, 14, 15, 16, 17, 18, 19, 20, 21, 22, 23, 24, 25, 26, 27, 29, 30, 31, 32, 33, 34, 35, 37, 39, 41, 43;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Жасұлан көшесі № 1, 2, 3, 4, 5, 6, 7, 8, 9, 10, 11, 12, 13, 14, 16, 18, 20, 22, 24, 26, 28, 30; 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Орда көшесі № 1, 2, 2/2, 3, 4, 4/2, 5, 7, 8, 9, 10, 11, 12, 13, 14, 15, 16, 17, 18, 19, 20, 21, 22; 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 Жәнібек көшесі № 1, 2, 3, 4, 5, 6, 7, 9, 10, 11, 12, 13, 14, 15, 16, 17, 18, 19, 20, 21, 22, 23, 24, 25, 26, 27, 29, 30, 31, 32, 33, 34, 35, 36, 37, 38, 39, 40, 41, 42, 43, 45, 47; 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көшесі № 1, 2, 3, 5, 7, 8, 9, 10, 11, 12, 14, 16, 17, 18, 19, 20, 22, 24, 26, 28, 29, 30, 32, 34; 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 желкен көшесі № 1, 2, 3, 4, 8, 12, 13; 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Аламан көшесі № 12;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1/1, 13/1, 20/1, 169, 300, 347, 370, 373, 746 жер телімдері;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"Алтайский энергетик", "Госстандарт", "Оплот", "Ветерок" бағбандық серіктестіктері;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28-тұрғын ауданы: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47, 48, 49, 51, 52, 53, 54, 55, 56, 57, 58, 59, 60, 61, 62, 63, 64, 65, 66, 67, 166, 165, 171, 172, 173, 231, 232, 233, 234, 235, 236, 237, 238, 239, 240, 242, 243, 244, 245, 246, 247, 248 жер телімдері.</w:t>
      </w:r>
    </w:p>
    <w:bookmarkEnd w:id="631"/>
    <w:bookmarkStart w:name="z647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 </w:t>
      </w:r>
    </w:p>
    <w:bookmarkEnd w:id="632"/>
    <w:bookmarkStart w:name="z64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телефоны 51-25-08.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Ахмер ауылы: 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Ғайса Аязбаев көшесі № 1, 1а, 2, 2а, 3, 3/1, 4, 5, 5/1, 6, 6а, 7, 8, 9, 10, 11, 12, 14, 15, 17, 18, 19, 20, 21, 22, 23, 24, 24а, 25, 26, 26а, 27, 28, 29, 30, 32, 33, 34, 35, 36, 37, 38, 39, 39/1, 41, 42, 43, 45, 45/1, 45/2, 47, 47/2, 51, 53, 55/1, 55/2, 57/1, 92, 94, 98/1; 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Дачная көшесі № 33, 36, 41, 44, 46, 47, 48, 50, 52, 54; 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Қайыңды көшесі № 2, 3, 6, 10, 12, 14, 15, 17, 18, 20, 23, 24, 26, 27, 29, 30, 38, 42, 76, 86, 92; 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Ұстаздар көшесі № 1, 3, 4, 5, 5а, 6, 8, 8а, 9, 10, 11, 12, 13, 14, 15, 16, 17, 18, 19, 20, 21, 22, 23, 24, 26, 27, 28, 29, 30, 31, 32, 32/1, 34, 36, 38, 40, 42, 46, 48/1, 52/2, 58, 60/1; 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 Қондыбаев көшесі № 1, 2, 2/1, 3, 3/1, 4, 4/1, 4/2, 4/3, 5, 5/1, 6, 6/1, 7, 8, 9, 10, 10/1, 11, 12, 13, 15, 19, 19/1, 19/3, 21, 23, 25/1, 25/2, 25/3, 27, 29, 29/1, 31, 33, 35, 37, 39, 41, 43, 43/1, 46, 47, 48а, 72, 78, 84, 85а, 88, 89/1; 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Қозы-Көрпеш көшесі № 1, 2, 3, 4, 5, 8, 9, 10, 11, 12, 16, 17, 19, 20/1, 20/2, 23, 52, 54, 56, 58а, 59, 60, 61, 64; 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Еңлік-Кебек көшесі № 1, 2, 3, 4, 4/1, 5, 7, 8, 9, 10, 11, 12, 13, 14, 15, 16, 17, 18, 19, 20, 21, 23; 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Баянсұлу көшесі № 18, 19, 21, 23; 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Бейбітшілік көшесі № 2, 4, 10, 12, 14, 24, 22, 25, 32, 96; 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көшесі № 1, 2, 3, 4, 5, 6, 7, 8, 9, 10; 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Қойшыбаев көшесі № 2, 4, 5, 6, 7, 8, 9, 10, 11, 12, 13, 14, 15, 16, 20, 21, 22, 23, 24, 25, 26, 28, 30, 34, 38, 40, 54, 58, 60, 62, 64, 68, 70, 72, 187; 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Ертөстік көшесі № 1, 3, 5, 6, 6/1, 8, 9, 10, 11, 13, 14, 15, 16, 20, 21, 24 , 27, 30; 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көшесі № 1, 1/1, 2, 2/3, 2/4, 3, 3/1, 4, 4/1, 4/2, 5, 6, 6/1, 7, 8, 8/1, 9, 10, 10/1, 10/2, 11, 12, 12/1, 12/2, 14, 14/2, 16, 16/1, 18, 19, 21, 23, 24, 30, 32, 34, 36, 38, 40, 42, 44, 46, 48, 50, 52, 54, 55/1; 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көшесі № 3, 6, 7, 9, 10, 13, 15, 20, 21, 22, 26, 28, 30, 48, 56/1, 88; 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Қалдаяқов көшесі № 8, 10, 11/1, 16, 18, 27, 29, 31, 35, 47, 55, 59, 61, 63, 65, 67, 179, 189, 194; 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Нұқаев көшесі № 2, 4, 7, 8, 10/1, 10/2, 24, 28, 30/1, 31, 64, 77; 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Мұхамеджанова көшесі № 3, 5, 9; 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 Омаров көшесі № 1, 3, 8, 13, 17, 20, 20/1, 21, 22, 22/1, 23, 25, 28, 29, 32, 34, 36, 40, 43/1, 44; 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Коммунальная көшесі № 1, 1/1, 1а, 2, 3, 3/1, 3/2, 4, 5, 5/1, 6, 7, 8, 8/1, 8/2, 8/7, 9, 9а, 9/2, 10, 10/1, 10/2, 11, 12, 12/1, 12/2, 13, 14, 14/1, 14/2, 15, 15/4, 16, 17, 17/1, 17/2, 18, 19, 19/2, 19а, 19б, 20, 21, 23/1, 23/2, 44, 54а, 72а; 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Мелиораторлар көшесі № 1, 1а, 1б, 1/1, 1/2, 2, 2а, 2/1, 2/2, 3/1, 3/2, 3/3, 4, 4а, 4/1, 4/2, 5, 5а, 5/1, 6, 6а, 6/2, 7, 7/1, 7/2, 8, 8/1, 8/2, 8/3, 8/4, 8/5, 9, 10, 10а, 10/1, 10/2, 11, 11/1, 11/2, 12, 12/1, 12/2, 13, 13а, 13/1, 13/2, 14, 14а, 14б, 14/1, 14/2, 14/3, 15, 15/1, 16, 17, 17а, 17/1, 17/2,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820; 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Жаңажол көшесі № 12, 62, 65, 817, 819; 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Саламат көшесі № 7/, 7/1; 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Серпін көшесі № 9, 15; 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Қанағат көшесі № 6; 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Балауса көшесі № 26.</w:t>
      </w:r>
    </w:p>
    <w:bookmarkEnd w:id="660"/>
    <w:bookmarkStart w:name="z676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 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Максим Горький көшесі, 11а, Өскемен қаласы әкімдігінің "Самғау" мәдени қызметті және жаппай спортты дамыту орталығы" коммуналдық мемлекеттік қазыналық кәсіпорны, телефоны 70-11-37. 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Меновное ауылы: 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тұйық көшесі № 1, 2, 3, 4, 5, 6, 7, 7а, 8, 9, 10, 11, 11/1, 12, 13, 14, 15, 17, 18, 19, 21; 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Комсомольский тұйық көшесі № 1, 2, 3, 4, 5, 6, 7, 8, 9, 10, 11, 12, 14; 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Кооперативный тұйық көшесі № 1, 3, 4, 5, 6, 8, 8а, 9, 10, 11, 12, 13, 14, 15, 16, 17, 18, 19, 21, 22-1, 23, 27/2, 29, 29/2; 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Пионерский тұйық көшесі № 1, 2, 3, 4, 6, 7, 8, 9, 11, 12, 14; 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Сельский тұйық көшесі № 1, 1а, 2, 3, 4, 5, 6, 7, 8, 9, 10, 11, 13, 15; 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Совхозный тұйық көшесі № 1, 2, 3, 4, 5, 6, 7, 8, 9, 10, 11, 12, 13, 14, 15, 16, 17, 18, 19, 19/1, 20, 21, 22, 23, 25, 25-1, 25-2, 26; 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Шоссейный тұйық көшесі № 1, 2, 3, 4, 5, 6, 7, 8, 9, 10, 11, 12, 13, 13а, 14, 15, 16, 17, 18, 19, 20, 21, 22, 23, 24, 24б, 24/1, 30, 30-1, 30-2, 32, 32/1, 32/2, 34, 34/1, 34/2, 35, 36-1, 36-2, 38/1, 38/2, 38/3, 40/1, 40/2, 40/3, 42/1, 42/3, 44, 44/1, 44/2, 44/4, 44/5, 46/1, 44/3; 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Жерехов көшесі № 1, 1а, 2, 2/1, 3-1, 3-2, 4, 4-1, 4-2, 5, 6, 7, 8, 10, 13, 13/1, 15, 17, 19, 21, 23, 25, 29, 31, 35, 37, 40а, 43; 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Жүнісова көшесі № 1б, 2, 3, 4, 5, 5/16, 7, 8, 9, 10, 11, 12, 13, 14, 15-1,15-2, 16, 17, 18, 19, 21, 23, 25, 27, 29, 31, 35, 37, 39, 41, 43; 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№ 1, 2, 3, 4, 4б, 6, 7, 8, 8а, 9, 10, 11, 12, 13, 13а, 13б, 13/1, 14, 15, 16, 17, 17/1, 17/2, 18, 19, 20, 21, 22, 23, 24, 25, 26, 27, 28, 29, 30, 31, 32, 33, 34, 35, 35а, 36, 37, 38, 39, 40, 41, 42, 44, 45, 47, 48, 49, 50, 51, 52, 53, 54, 55, 56, 57, 58, 59, 60а, 60/1, 61, 62, 63, 64, 65, 66, 67, 68, 69, 70, 71, 72, 73, 74, 75, 77, 78, 79, 79б, 80, 81, 83, 84, 85, 86; 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 Горький көшесі № 1, 2, 3, 4, 5, 5а, 5б, 6, 8, 9/3, 10, 11, 11б, 11в, 11 г, 11д, 11/1, 11/2, 11/4, 11/5, 11/7, 11/8, 11/9, 11/10, 12, 13, 14, 14/1, 15, 15-1а, 16, 18, 19, 20, 21/1, 21/2, 22, 23, 24, 25, 26, 27/1, 27/2, 28, 29, 30, 32, 33, 34, 35, 36, 37, 38, 39, 40, 42, 44, 46, 46а, 48, 50, 52, 54, 56, 58, 60, 62, 64, 66, 68, 70, 72, 74; 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Адольф Янушкевич көшесі № 1, 1/1, 2, 2а, 3, 4, 5, 6, 8, 10, 12, 13, 14, 15, 16, 17, 18, 19, 21, 22, 23, 28, 33, 35, 36, 37, 37а, 38, 38а, 39, 40, 41, 43, 44, 45, 46, 47, 48, 49, 50, 51, 52, 53, 54, 54/1, 54/2, 54в, 55, 56, 57, 59, 61, 62, 63, 64, 65, 67, 68, 69, 70, 71, 72, 72а, 73, 73а, 74, 74а, 75, 76, 76б, 77, 78, 78а, 79, 80, 80а, 81, 82, 84, 86, 88, 90, 92, 94, 96, 98, 100, 102, 102а, 104, 106, 106-2, 108, 108/1, 108/2, 110, 110-2, 111, 112, 112-1, 113, 114, 114-1, 115; 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Музейная көшесі № 2а, 2/1, 2/2, 6, 8, 10, 12, 14, 16, 22, 30, 41, 42; 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94-2; 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Шмаков көшесі № 1, 1/2, 1/3, 1/4, 1/5, 2, 2а, 3, 3а, 3б, 3/15, 5а, 7, 9, 9Б, 11, 11а, 11Б, 12, 13-1, 13-2, 14, 15, 15а, 16; 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Ярославская көшесі № 1, 2, 3, 4, 5, 6, 7, 8, 9, 10, 10-2, 11, 13, 14, 15, 16, 17, 18, 19, 20, 21, 21/а, 22, 24, 25, 25/а, 26, 28, 29, 31, 32, 33, 34, 35, 36, 37, 38, 39, 40, 41, 44, 45, 46, 47, 48, 49, 50, 51, 52, 53, 54, 55, 56, 57, 58, 59, 60, 61, 62, 64, 65, 66, 67, 68, 69, 70, 71, 72, 73, 74, 75, 79, 81, 83, 84, 85, 89, 91, 91/б, 93, 97, 99, 99/1, 101, 103, 103а, 103/1, 103/2, 105, 107, 109, 111, 113, 115, 117, 119, 121, 123, 125, 127, 196.</w:t>
      </w:r>
    </w:p>
    <w:bookmarkEnd w:id="680"/>
    <w:bookmarkStart w:name="z696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 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Самсоновка ауылы, Шығыс Қазақстан облысы денсаулық сақтау басқармасының "№ 1 алғашқы медициналық-санитариялық көмек" шаруашылық жүргізу құқығындағы коммуналдық мемлекеттік кәсіпорны, телефоны 57-44-79.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Самсоновка ауылы: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1, 2, 2/1, 2-2, 2-3, 3, 3/1, 4, 5, 6, 7, 8, 8а, 8-2, 9, 9/2, 9/4, 10, 11, 12, 14, 14а, 15, 15/1, 15/1-1, 15/1-2, 16, 17, 17/1, 17-1, 17-2, 20, 20а, 22, 25, 25/3, 25-2, 25-3, 29, 31, 35, 40, 43; 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14а, 15; 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№ 1, 1-1, 1-2, 1-3, 1-4, 2-1, 2-2, 4, 13, 14, 15, 17, 22, 23, 37, 37-2, 39, 39-1, 39-2, 42, 42-2, 42-4, 43, 43-1, 43-2, 43-4, 43а, 43а-2, 174; 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 № 1-1, 1-2, 1а-2, 2-2, 3-1, 3-2, 5, 6, 6/1-1, 6/1-2, 6/2, 8, 8/1, 8/2, 10, 10/1, 10-1, 13, 14, 18, 19, 22, 28, 34, 40, 42, 42а, 44-1, 44-2, 46, 52, 55, 56-1, 56-2; 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№ 1, 1/1-1, 1/1-2, 2а, 2-1, 2-2, 2/1, 3, 3-2, 4, 5, 8/1, 9, 16; 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1-1, 1-2, 2, 2/1, 2/3, 3-1, 4-1, 4-2, 5-1, 5- 2, 6, 7, 9/1, 11, 13, 12, 12/1, 14, 15, 18, 22, 34, 40, 42, 42а; 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көшесі № 4/1, 6, 8, 10, 11, 11/1, 12, 15, 14, 16, 22; 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көшесі № 80; 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№ 1а-2, 5-1, 8/1, 8-2, 14-1, 14-2, 16-2, 37-2, 39-2, 42-3, 42-4, 43-4, 45-1, 45-2, 52-1, 52-2, 55-1, 55-2, 56-2;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Арғымақ көшесі № 18;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көшесі № 42;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Балдырған көшесі № 14;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Серпер көшесі № 44;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1, 1/5, 2, 3, 5, 7, 8, 10/4, 11, 12, 13, 14, 20а, 29, 31/3, 31/4, 32, 35, 39, 39/1, 39/2, 40/1, 42, 42а, 52, 81, 81а, 89, 101, 102, 104, 108, 115, 116, 117, 118, 130, 557 жер телімдері;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"Мостовик", "Статистик", "Кооператор", "Домостроитель", "Луч", "Мелиоратор", "Южный", "Ветерок", "Просвещенец", "Автосервис", "Вишневый сад", "Кремневка", "Газовик", "Дачи СЦК", "Родник МСЧ" бағбандық серіктестіктері.</w:t>
      </w:r>
    </w:p>
    <w:bookmarkEnd w:id="699"/>
    <w:bookmarkStart w:name="z715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bookmarkEnd w:id="700"/>
    <w:bookmarkStart w:name="z7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Ново-Троицкое ауылы, Шығыс Қазақстан облысы білім басқармасы Өскемен қаласы бойынша білім бөлімінің "Ново-Троицк негізгі орта мектебі" коммуналдық мемлекеттік мекемесі, телефоны 29-69-06.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Ново-Троицкое ауылы: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№ 1-1, 1-2, 2-1, 2-2, 3-1, 3-2, 4, 4а, 4/1, 4/2, 4-4, 5-1, 5-2, 6-2, 8, 9-1, 10/1, 11, 11/1, 12-1, 12-2, 13-1, 13-2, 14, 14/1, 14-2, 15, 15-2, 16, 17-2;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№ 4, 8, 8а, 10, 12, 14, 16, 18, 20, 22, 24; 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№ 2, 3, 4, 5, 5/3, 7, 8, 8а, 8/1, 8/2, 8/3, 8/5, 8/4, 8/6, 8/7, 9, 9а, 9/2, 9/5, 10, 11, 12, 13, 14, 15, 16, 17, 19, 19/1, 19/2, 19/4, 19/6, 20, 20-1, 21, 21/1, 23, 26; 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Нижняя көшесі № 1, 1а, 1/1, 2, 5, 7, 11, 13, 17, 19, 21, 23, 27, 29, 31, 33, 35, 37, 39, 41, 43, 45, 47, 49; 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1, 1а, 1б, 2, 2а-1, 2б-1, 2б-2, 3, 4-1, 4-2, 5, 6, 7, 8, 9, 10, 11, 12, 13, 14, 15, 16, 16/1, 17, 17а, 18, 19, 20, 21, 22, 23, 24, 25, 26, 27, 27-2, 28, 29, 30, 33, 34, 35, 36, 37, 39, 40, 41, 43, 46, 47, 48, 50, 51, 52, 54; 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 № 1-1, 1-2, 2, 2-1, 2-2, 4-1, 4-2, 7, 9, 10, 14; 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көшесі № 2, 2/2, 3, 4, 5-1, 5-2, 6, 7-2, 8, 9-1, 9-2, 10, 11-1, 11-2, 13, 15, 16, 18, 20, 22, 24, 26, 28, 30, 32, 34, 34/1, 36, 38/1, 42, 44, 46, 48;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"Иртыш", "Тау", "Дачи Комитета охраны природы", "Залив", "Залив-1", "Залив-2", "Ермак", "Ермак-2", "Электрон", "Южный", "Логос" бағбандық серіктестіктері.</w:t>
      </w:r>
    </w:p>
    <w:bookmarkEnd w:id="711"/>
    <w:bookmarkStart w:name="z727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 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Ново-Ахмирово ауылы, № 7, Шығыс Қазақстан облысы білім басқармасы Өскемен қаласы бойынша білім бөлімінің "Ахмер орта мектебі" коммуналдық мемлекеттік мекемесі, телефон 55-21-68.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Жаңа-Ахмер ауылы № 1, 1/2, 1/6, 2, 2/2, 3, 4, 5, 6, 8, 8/1, 9, 10, 11, 12, 14, 15, 17, 18, 19, 21, 25, 27, 28, 38/2, 43, 53, 70, 116, 129, 131, 156/3, 156/20, 277, 585, 686, 689, 691, 698, 709, 715, 717, 784, 785, 791, 809, 819, 820, 822, 843, 857, 863;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 № 1, 2, 3, 4, 5, 6, 8, 9, 14, 15, 16;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Үшқоңыр көшесі № 12, 12/2, 13, 20;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"Звездный", "Звездный-1", "Звездный-2", "Металлург-5", "Подснежник-2", "Аграрник" бағбандық серіктестіктері.</w:t>
      </w:r>
    </w:p>
    <w:bookmarkEnd w:id="718"/>
    <w:bookmarkStart w:name="z734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 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Лермонтов көшесі, 50, Шығыс Қазақстан облысы білім беру басқармасының "Өскемен көпсалалы технологиялық колледжі" коммуналдық мемлекеттік мекемесі, телефоны 75-39-52.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Шолохов көшесі № 3, 7, 9, 11; 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Брусиловский көшесі № 16, 18, 20, 22, 24, 26, 28, 46, 48, 48а, 50, 52, 54, 55, 56, 57, 58, 59, 60, 61, 62а, 63, 65, 66а, 67, 68, 69, 70, 70а, 71, 72, 73, 74, 76, 77, 78, 79, 80, 81, 84, 85, 86, 87а; 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1, 3, 5, 6, 7, 8, 9, 10, 11, 13, 14, 15, 15а, 16, 17, 17а, 18, 19, 20, 20а, 21, 22, 23, 24, 25, 26, 27, 28, 29, 30, 31, 32, 33, 34, 35, 36, 38; 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көшесі № 6, 6а, 8, 8а, 10, 10а, 12, 14, 16, 18, 20, 22, 24, 26, 28, 30, 30а, 31, 32, 32а, 33, 36, 37, 40, 41, 47, 49, 51, 52, 54, 55, 56, 57, 58, 60, 62, 65, 66, 67, 68, 69, 70, 71, 72, 73, 74, 75, 76, 77, 78, 79, 80, 81, 81а, 82, 85, 85а, 87, 91, 93, 97, 101, 103, 107; 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 № 1, 1б, 2, 3, 3а, 4, 5, 6, 7, 8, 10, 11, 12, 13, 14, 14/1, 15, 15а, 16, 17, 18, 19, 20, 21, 22, 23, 24, 25, 26, 28, 28а, 29, 30, 31, 32, 33, 34, 35, 37, 40, 42, 42а, 49, 51, 53, 55, 57; 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Степан Разин көшесі № 1, 2, 3, 4, 5, 5а, 6, 7, 7а, 8, 8а, 9, 10, 10а, 11, 13, 14, 15, 16, 17, 19, 20, 22, 22а, 23, 24, 25, 26, 27, 28, 29, 30, 31, 33, 35, 36; 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Роза Люксембург көшесі № 7, 13, 13а, 15, 17, 18, 19, 19а, 20, 20а, 21, 22, 23, 24, 25, 26, 26а, 27, 28, 29, 30, 32, 34, 36, 39; 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Тихая көшесі № 13/1, 15, 17, 19, 21, 23, 25, 27, 29, 33, 35, 35а, 37, 39, 41, 43, 45, 49; 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4, 4/1, 10а; 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14, 16, 18/2; 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Краснофлотская көшесі № 2, 3, 4, 6, 8, 10, 14, 42; 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1, 3, 5, 10, 11, 13, 15а, 16, 18, 20, 21, 22, 26, 30, 34, 36;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Лысенко көшесі № 3, 8, 10, 11, 13, 14, 14а, 15, 16, 17а, 17/1, 17/2, 18, 20; 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тұйық көшесі № 3, 5, 7, 8, 8б, 10, 11, 12, 12а, 13, 13/2, 14, 16, 17, 18, 20, 20а, 21, 23, 24, 24а, 25, 27, 29, 29а; 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Ростов тұйық көшесі № 2, 3, 4, 5, 6, 7, 8, 9, 10, 11, 12, 13, 15; 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Саратов тұйық көшесі № 3, 4, 5, 6, 8, 10, 12, 14; 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Богдан Хмельницкий тұйық көшесі № 17, 18, 19, 20, 21, 22, 23, 24, 25, 27; 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Богдан Хмельницкий тұйық көшесі № 8, 10, 12, 14, 16, 16а, 17а, 18, 19, 20, 21, 22, 23;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Богдан Хмельницкий тұйық көшесі № 2, 4, 6, 7а, 8, 9, 10, 11, 12, 13, 14, 15, 16, 17, 18, 19, 20, 20а, 21, 22, 23, 24, 25, 26, 28, 30, 32, 34, 36, 37, 38, 39, 40; 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тұйық көшесі № 1, 2, 3, 4, 5, 6, 7, 8, 9, 10, 11, 12, 13, 13а, 14, 15, 16, 17, 18, 19, 20, 21, 22, 24; 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Заливной тұйық көшесі № 1, 3, 5, 7, 9; 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Балтийский тұйық көшесі № 3, 4, 5, 6, 7, 8, 9, 37, 40. </w:t>
      </w:r>
    </w:p>
    <w:bookmarkEnd w:id="743"/>
    <w:bookmarkStart w:name="z75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 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10, Шығыс Қазақстан облысы білім басқармасының "Өскемен қызмет көрсету саласы колледжі" коммуналдық мемлекеттік мекемесі, телефоны 70-19-34.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 № 1, 1/1, 3, 8/1, 8/5, 11, 11а, 14б;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"Дельта-1" гараж иелерінің тұтыну кооперативі.</w:t>
      </w:r>
    </w:p>
    <w:bookmarkEnd w:id="748"/>
    <w:bookmarkStart w:name="z764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 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5в, Шығыс Қазақстан облысы білім басқармасы Өскемен қаласы бойынша білім бөлімінің "№ 9 орта мектебі" коммуналдық мемлекеттік мекемесі, телефоны 75-09-65.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№ 1, 1/3, 1/5, 1/7, 1/9, 1/11, 1/13, 1/15, 3, 5, 5/1, 5/2, 7, 13, 13/1, 13/2, 15, 17, 21; 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 № 10/1, 10/2, 10/3, 10/4, 10/5, 14/2;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Красин көшесі № 14а; 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1. </w:t>
      </w:r>
    </w:p>
    <w:bookmarkEnd w:id="755"/>
    <w:bookmarkStart w:name="z771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 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30/1, Шығыс Қазақстан облысы білім басқармасы Өскемен қаласы бойынша білім бөлімінің "№ 34 мектеп-лицейі" коммуналдық мемлекеттік мекемесі, телефоны 76-60-73.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Космическая көшесі № 10, 12, 12/2, 12/3, 14, 14/1, 14/3, 16, 21, 21/1; 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3, 12.</w:t>
      </w:r>
    </w:p>
    <w:bookmarkEnd w:id="760"/>
    <w:bookmarkStart w:name="z776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 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30/1, Шығыс Қазақстан облысы білім басқармасы Өскемен қаласы бойынша білім бөлімінің "№ 34 мектеп-лицейі" коммуналдық мемлекеттік мекемесі, телефоны 76-60-73.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20, 22, 24, 24/1, 26, 26/1, 28, 30, 32; 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көшесі № 3, 3/1, 4, 5, 5/1, 6, 7, 8, 9, 11, 13, 15, 17.</w:t>
      </w:r>
    </w:p>
    <w:bookmarkEnd w:id="765"/>
    <w:bookmarkStart w:name="z781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 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5в, Шығыс Қазақстан облысы білім басқармасы Өскемен қаласы бойынша білім бөлімінің "№ 9 орта мектебі" коммуналдық мемлекеттік мекемесі, телефоны 75-09-65.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2, 6, 8, 10, 12, 12/1, 12/2, 14, 14/1, 14/2, 18; 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Космическая көшесі № 4/1, 6/1, 8/1, 8/2; 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 № 17; 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Краснознаменный тұйық көшесі № 11, 13, 15, 17, 19, 21, 35, 37, 37а, 39, 41, 43, 45, 47, 51, 55, 57а, 59а, 61.</w:t>
      </w:r>
    </w:p>
    <w:bookmarkEnd w:id="772"/>
    <w:bookmarkStart w:name="z788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 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7, Шығыс Қазақстан облысы білім басқармасы Өскемен қаласы бойынша білім бөлімінің "Құмаш Нұрғалиев атындағы № 43 мектеп-лицейі" коммуналдық мемлекеттік мекемесі, телефоны 76-82-49.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1, 3, 3/1, 5, 5/1, 7, 7/1, 7/2, 7/3, 9, 9/2, 11, 11/1, 11/2; 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1, 3; 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4, 6, 6/1, 8.</w:t>
      </w:r>
    </w:p>
    <w:bookmarkEnd w:id="778"/>
    <w:bookmarkStart w:name="z794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 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7, Шығыс Қазақстан облысы білім басқармасы Өскемен қаласы бойынша білім бөлімінің "Құмаш Нұрғалиев атындағы № 43 мектеп-лицейі" коммуналдық мемлекеттік мекемесі, телефоны 76-82-49.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8/2, 10, 12, 12/1, 14, 14/1, 16, 16/1, 18, 18/1, 20, 20/1, 22, 22/1; 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көшесі № 5, 9, 9/1, 13.</w:t>
      </w:r>
    </w:p>
    <w:bookmarkEnd w:id="783"/>
    <w:bookmarkStart w:name="z799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 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Потанин көшесі, 25/2, Шығыс Қазақстан облысы білім басқармасы Өскемен қаласы бойынша білім бөлімінің "№ 10 мектеп-гимназиясы" коммуналдық мемлекеттік мекемесі, телефон 76-69-01. 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28; 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4, 6, 8, 10, 12, 14, 16, 18, 18/1, 20, 22; 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 № 13, 15, 17, 19, 21, 23, 25.</w:t>
      </w:r>
    </w:p>
    <w:bookmarkEnd w:id="789"/>
    <w:bookmarkStart w:name="z805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 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Әміре Қашаубаев көшесі, 30/1, Шығыс Қазақстан облысы білім басқармасы Өскемен қаласы бойынша білім бөлімінің "№ 12 мектеп-гимназиясы" коммуналдық мемлекеттік мекемесі, телефоны 76-71-14.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Әміре Қашаубаев көшесі № 24, 26; 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көшесі № 30, 32, 32/1, 34, 34/1, 34/2, 36, 36/1, 36/2, 38, 38/1; 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 № 31/1, 45.</w:t>
      </w:r>
    </w:p>
    <w:bookmarkEnd w:id="795"/>
    <w:bookmarkStart w:name="z811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 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Дәулет Серікбаев көшесі, 19, Қазақстан Республикасы ғылым және білім беру министрлігінің "Дәулет Серікбаев атындағы Шығыс Қазақстан техникалық университеті" коммерциялық емес акционерлік қоғамы, телефоны 54-02-85. 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Потанин көшесі № 37, 39, 41, 43; 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Серікбаев көшесі № 19а, 23, 23/1, 23/2, 27, 29, 33, 35, 39, 41, 43, 45, 49.</w:t>
      </w:r>
    </w:p>
    <w:bookmarkEnd w:id="800"/>
    <w:bookmarkStart w:name="z816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 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Дәулет Серікбаев көшесі, 5, Шығыс Қазақстан облысы білім басқармасының "Өскемен жоғары политехникалық колледжі" коммуналдық мемлекеттік қазыналық кәсіпорны, телефоны 54-06-03.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Потанин көшесі № 8/10, 16, 18, 27, 27/1, 27/2, 29, 31, 33, 35; 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Серікбаев көшесі № 1/1, 1/2, 3, 9.</w:t>
      </w:r>
    </w:p>
    <w:bookmarkEnd w:id="805"/>
    <w:bookmarkStart w:name="z821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 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30-шы Гвардиялық дивизиясы көшесі, 44, Шығыс Қазақстан облысы білім басқармасының "Өскемен медициналық колледжі" коммуналдық мемлекеттік қазыналық кәсіпорны, телефоны 54-09-02.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дивизиясы көшесі № 38, 40, 42, 46, 48; 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5, 6, 8, 10; 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22, 26, 28, 30, 32, 34, 36, 38, 40.</w:t>
      </w:r>
    </w:p>
    <w:bookmarkEnd w:id="811"/>
    <w:bookmarkStart w:name="z827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 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12, Шығыс Қазақстан облысы білім басқармасы Өскемен қаласы бойынша білім бөлімінің "№ 37 көпбейінді орта мектебі", телефоны 55-11-02.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12, 12/1, 16, 16/1, 18, 19, 20, 21, 22, 23, 25, 27, 29; 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 көшесі № 42, 44, 46, 48, 50, 52, 66, 68, 72, 74, 76, 76/2, 78, 80.</w:t>
      </w:r>
    </w:p>
    <w:bookmarkEnd w:id="816"/>
    <w:bookmarkStart w:name="z832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 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Ю.Уәлиев көшесі, 6, Шығыс Қазақстан облысы білім басқармасы Өскемен қаласы бойынша білім бөлімінің "№ 48 мектеп-қосымша білім беру орталығы" коммуналдық мемлекеттік мекемесі, телефоны 70-20-59.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13, 13/1, 13/2, 19, 19/1, 20, 22, 24, 24/1, 24/2, 24/3; 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1, 1А, 1Б, 5, 5/1, 5/2, 5/3, 7/1, 7/2, 7/3, 7/4, 19/1.</w:t>
      </w:r>
    </w:p>
    <w:bookmarkEnd w:id="821"/>
    <w:bookmarkStart w:name="z837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 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1, Шығыс Қазақстан облысы білім басқармасының "Абай атындағы Шығыс Қазақстан гуманитарлық колледжі" коммуналдық мемлекеттік қазыналық кәсіпорны, телефоны 54-01-75.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Қанипа Бітібаева көшесі № 2б, 3, 4, 4а, 5, 6, 6а, 8, 10; 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 көшесі № 16, 18, 20, 24, 26, 28, 30; 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19, 21, 23, 23/1, 23/2, 25/1; 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Набережная көшесі № 47, 49, 53, 55, 57, 59, 61а, 63, 65, 67, 69, 69а.</w:t>
      </w:r>
    </w:p>
    <w:bookmarkEnd w:id="828"/>
    <w:bookmarkStart w:name="z844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 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Қанипа Бітібаева көшесі, 12, Шығыс Қазақстан облысы білім басқармасы Өскемен қаласы бойынша білім бөлімінің "№ 37 көпбейінді орта мектебі" коммуналдық мемлекеттік мекемесі, телефон 55-11-02.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27, 27/1, 27/2, 27/3, 29, 29/1, 29/2, 29/3, 31, 31/1, 33, 35, 35/1, 35/2; 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Қанипа Бітібаева көшесі № 14, 16, 16/а, 18, 20.</w:t>
      </w:r>
    </w:p>
    <w:bookmarkEnd w:id="833"/>
    <w:bookmarkStart w:name="z849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 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Дмитрий Менделеев көшесі, 6, Шығыс Қазақстан облысы білім басқармасы Өскемен қаласы бойынша білім бөлімінің "№ 29 қосымша білім беретін мектеп-орталығы" коммуналдық мемлекеттік мекемесі, телефон 52-09-76.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35, 35/а, 37, 40, 42, 44, 46; 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155, 157, 157/1, 159, 161, 161а, 163, 165; 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46, 46/1, 46/2, 46/3, 48, 50, 52, 54, 56, 58, 58/1, 60; 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59/1, 61, 63, 65, 67, 69; 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Дмитрий Менделеев көшесі № 1, 4, 5, 7, 8, 8а.</w:t>
      </w:r>
    </w:p>
    <w:bookmarkEnd w:id="841"/>
    <w:bookmarkStart w:name="z857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 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Алматинская көшесі, 54, Шығыс Қазақстан облысы білім басқармасы Өскемен қаласы бойынша білім бөлімінің "Ахмет Байтұрсынов атындағы № 20 орта мектебі" коммуналдық мемлекеттік мекемесі, телефоны 75-17-59.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көшесі № 50, 52, 56, 58, 60, 71, 72, 77; 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көшесі № 178а, 179, 179в, 180, 181, 182, 183, 185; 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Михаэлис көшесі № 21;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40, 42, 44; 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тұйық көшесі № 1, 2, 3, 4, 5, 5/1, 5/2, 6, 7, 7/1, 7/2, 8, 8/1, 8/2, 9, 10, 11, 12, 13, 14, 15, 16, 17, 18, 19, 19/1.</w:t>
      </w:r>
    </w:p>
    <w:bookmarkEnd w:id="849"/>
    <w:bookmarkStart w:name="z865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 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Усть-Каменогорская көшесі, 11, Шығыс Казақстан облысы білім басқармасы Өскемен қаласы бойынша білім бөлімінің "Мұхамет Шаяхметов атындағы № 23 орта мектебі" коммуналдық мемлекеттік мекемесі, телефоны 62-00-87.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Бобровская көшесі № 1, 2, 3, 4, 6, 6/1, 8, 10, 12, 14; 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Тенистая көшесі № 1, 2, 4, 6, 8, 10, 12, 14, 16, 18, 20, 22, 24, 26, 28, 32, 32/2, 34, 36, 38, 40, 42, 44, 46, 48, 50, 119, 291, 292; 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Тепличная көшесі № 1, 2, 3, 4, 5, 6, 7, 8, 9, 10, 11, 12, 13, 14, 15, 17, 19, 20, 21, 22, 24, 29, 30, 30/1, 31, 32, 33, 34, 35, 36, 37, 38, 39, 40, 41, 42, 43, 44, 45, 46, 47, 49, 50, 52, 55, 56, 58, 60, 62, 64, 66, 68, 70, 72, 74, 105; 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Цветочная көшесі № 1, 2, 3, 4, 5, 6, 7, 8, 10 ,11, 12, 13, 14, 16, 17, 18, 19, 20, 21, 22, 23, 24, 25, 26, 28, 30, 32, 32/1, 34, 36, 41, 42, 43, 45, 46, 48/1, 52, 56, 58, 62, 63, 65, 66, 67, 70; 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Родниковая көшесі № 1, 1/2, 2, 3, 4, 5, 6, 7, 8, 9, 10, 10/2, 11, 22, 30, 31, 32, 38, 39, 45, 80, 81, 82, 83, 86, 88а, 89, 90, 92, 93, 94, 95, 96, 98, 188; 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Родниковый тұйық көшесі № 7, 15; 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Рябиновая көшесі № 9, 10, 14, 15, 16, 75; 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Васильковая көшесі № 67, 69, 69а, 70, 71, 72, 73, 74, 78, 106, 107, 108, 114, 243, 250, 251, 267;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 № 9, 10, 12;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 № 2, 6, 7, 8, 11;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 № 2, 4, 6, 7, 8, 9, 10, 12, 12/1, 14;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"Титан", "Восточник-5", "Восточник-6" бағбандық серіктестіктері.</w:t>
      </w:r>
    </w:p>
    <w:bookmarkEnd w:id="864"/>
    <w:bookmarkStart w:name="z880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 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30-шы Гвардиялық дивизиясы көшесі, 4, Шығыс Қазақстан облысы білім басқармасының "Халық әртістері ағайынды Абдуллиндер атындағы Шығыс Қазақстан өнер колледжі" коммуналдық мемлекеттік кәсіпорны, телефоны 76-74-50.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30-шы Гвардиялық дивизия көшесі № 6/1, 8; 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34, 34/1, 36, 36/2, 38; 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7, 9, 15а, 17, 19, 19/1; 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 № 179а, 179б.</w:t>
      </w:r>
    </w:p>
    <w:bookmarkEnd w:id="871"/>
    <w:bookmarkStart w:name="z887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 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Тимирязев көшесі, 177, Шығыс Қазақстан облысы білім басқармасы Өскемен қаласы бойынша білім бөлімінің "№ 11 мектеп-лицейі" коммуналдық мемлекеттік мекемесі, телефоны 22-20-82.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143, 143/1, 145, 145/1, 147, 147/1; 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11, 13, 15, 16, 18, 18/1, 20, 20/1, 22, 22/1, 24, 26, 26/1; 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 № 2, 3, 3/1, 3/2, 4, 4/1, 4/2, 5, 6, 7, 8/1, 8/2, 9, 10/1, 10/2, 11, 12, 14, 15, 16а, 17, 18, 19, 20, 21, 21а, 22, 23, 24, 25, 26, 27, 31, 33, 35, 37; 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Смирнов көшесі № 2, 2а, 3, 4, 5, 5а, 6, 8, 9, 10, 11, 12, 13, 14, 15, 16, 18; 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1, 1а, 2, 3, 4, 6, 8, 9, 10, 11, 12, 13, 14, 16, 16а, 18, 20, 22, 24, 26, 28, 30, 32, 34.</w:t>
      </w:r>
    </w:p>
    <w:bookmarkEnd w:id="879"/>
    <w:bookmarkStart w:name="z895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 </w:t>
      </w:r>
    </w:p>
    <w:bookmarkEnd w:id="880"/>
    <w:bookmarkStart w:name="z8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Шәкәрім даңғылы, 89, Шығыс Қазақстан облысы білім басқармасы Өскемен қаласы бойынша білім бөлімінің "Зәки Ахметов атындағы № 16 орта мектебі" коммуналдық мемлекеттік мекемесі, телефоны 60-89-15.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Михаэлис көшесі № 2, 4, 4/1, 6, 8, 8/1, 8/2, 10/1, 12/1, 14, 14/1, 16/1; 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87, 90в, 91, 93, 95, 95/1, 96, 96/2, 97, 98, 104, 108; 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67, 73а, 75, 76/1, 83, 85; 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Затаевич көшесі № 3, 4, 5, 6, 7, 9, 12, 14; </w:t>
      </w:r>
    </w:p>
    <w:bookmarkEnd w:id="886"/>
    <w:bookmarkStart w:name="z9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Советский тұйық көшесі № 1, 2, 3, 4, 5, 6, 7, 8, 10, 11, 12, 13, 14, 16, 17, 18, 19, 20, 21, 22, 24, 26; 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Киевская көшесі № 3, 4, 5, 6, 7, 8, 8а, 9, 10, 11, 12, 14, 16, 18, 19, 20, 20а, 22, 23, 24, 25, 26, 27, 28, 29, 29/2, 30, 31, 32, 33, 34, 35, 35а, 37, 38, 39, 40, 41, 42, 43, 44, 45, 46, 47, 48, 49, 50, 51, 52, 53, 54, 55, 55а, 56, 57, 58, 59, 60, 61, 61а, 62, 63, 63а, 64, 65, 66; 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Чапаевский тұйық көшесі № 1/2, 2, 2/1, 3, 4, 4/3, 5, 6, 7, 8, 8/2, 9, 10, 10/1, 11, 12, 13, 14.</w:t>
      </w:r>
    </w:p>
    <w:bookmarkEnd w:id="889"/>
    <w:bookmarkStart w:name="z905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 </w:t>
      </w:r>
    </w:p>
    <w:bookmarkEnd w:id="890"/>
    <w:bookmarkStart w:name="z9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55, Шығыс Қазақстан облысы мәдениет басқармасының "Шығыс Қазақстан облыстық драма театры" коммуналдық мемлекеттік қазыналық кәсіпорны, телефоны 71-00-73.</w:t>
      </w:r>
    </w:p>
    <w:bookmarkEnd w:id="891"/>
    <w:bookmarkStart w:name="z9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Жібек жолы көшесі № 3, 5, 7, 9, 11, 13, 15; </w:t>
      </w:r>
    </w:p>
    <w:bookmarkEnd w:id="893"/>
    <w:bookmarkStart w:name="z9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55/1, 55/2, 55/3, 55/5, 55/6, 55/7, 55/8, 55/9, 55/10, 55/11, 55/12, 55/13, 57/1, 57/2, 72, 74, 84/4;</w:t>
      </w:r>
    </w:p>
    <w:bookmarkEnd w:id="894"/>
    <w:bookmarkStart w:name="z9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43, 43/1, 68, 70, 76;</w:t>
      </w:r>
    </w:p>
    <w:bookmarkEnd w:id="895"/>
    <w:bookmarkStart w:name="z9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көшесі № 2/4, 2/5, 2/6, 2/7, 4/2, 4/4, 4/6, 4/7.</w:t>
      </w:r>
    </w:p>
    <w:bookmarkEnd w:id="896"/>
    <w:bookmarkStart w:name="z912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bookmarkEnd w:id="897"/>
    <w:bookmarkStart w:name="z91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7, Қазақстан Республикасы Білім және ғылым министрлігінің "Сәрсен Аманжолов атындағы Шығыс Қазақстан университеті" коммерциялық емес акционерлік қоғам, телефоны 75-26-49.</w:t>
      </w:r>
    </w:p>
    <w:bookmarkEnd w:id="898"/>
    <w:bookmarkStart w:name="z9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899"/>
    <w:bookmarkStart w:name="z9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көшесі № 1, 1а, 2, 3а, 3б, 4, 4а, 7, 8, 8а, 9, 12, 13, 14, 15, 16, 17, 18, 19, 20, 21, 22, 23, 24, 25, 26, 27, 28, 29, 30, 31, 31а, 32, 33, 34; </w:t>
      </w:r>
    </w:p>
    <w:bookmarkEnd w:id="900"/>
    <w:bookmarkStart w:name="z9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150, 150/1, 162; </w:t>
      </w:r>
    </w:p>
    <w:bookmarkEnd w:id="901"/>
    <w:bookmarkStart w:name="z9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Тюленин көшесі № 3, 3а, 5, 6, 12; </w:t>
      </w:r>
    </w:p>
    <w:bookmarkEnd w:id="902"/>
    <w:bookmarkStart w:name="z9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Киевская көшесі № 70, 72, 72а, 74, 76, 78, 80, 82, 84, 86, 88, 90, 92, 92а, 94, 96, 98, 100, 102, 104, 106, 108, 110, 112, 123, 123а, 123б, 124, 125, 126, 127, 127а, 129, 129б, 130, 131, 132, 136; </w:t>
      </w:r>
    </w:p>
    <w:bookmarkEnd w:id="903"/>
    <w:bookmarkStart w:name="z91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Панкратьев көшесі № 1, 2, 3, 4, 5, 6, 7, 8, 8/2, 10/2, 14/2, 15, 16, 18, 19, 20, 21, 22, 23, 24, 25, 26/1, 26/2, 27, 28, 29, 30, 31, 32, 33, 33а, 34, 35, 36, 39, 41, 132, 133, 134, 135, 136, 138, 140, 142, 144, 146, 148, 148а, 150, 152, 152а, 154; </w:t>
      </w:r>
    </w:p>
    <w:bookmarkEnd w:id="904"/>
    <w:bookmarkStart w:name="z9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1, 3, 3/1, 3/2, 4, 4/1, 4/2, 5/1, 5/2, 6, 7, 7/1, 7/2, 8, 8/1, 8/2, 9, 10, 10/1, 11, 12, 12/1, 12/2, 13/1, 13/2, 14, 14/1, 14/2, 15, 16, 17, 18, 19, 20, 21, 21/1, 21/2, 22, 23, 24, 24/1, 24/2, 25, 26, 26/а, 27, 28, 29, 30, 31, 32, 33, 33а, 34, 35, 36, 37, 37/1, 37/2, 38, 39, 40, 41, 42, 43, 44, 45, 46, 47, 48, 50, 51, 52, 53, 54, 55, 56, 57, 58, 59, 60, 61, 62, 63, 64, 65, 66, 67, 68, 69, 70, 71, 72, 73/1, 74/1, 74/2, 76, 77, 78, 79, 80, 81, 82, 83, 85, 86, 87, 88, 89, 90, 91, 92, 93, 94, 96, 97, 98, 99, 100, 101, 103, 105, 107, 111, 113, 115, 117, 119, 121, 123, 125, 129, 131, 135, 137, 139, 141, 147, 149, 151, 155, 191; </w:t>
      </w:r>
    </w:p>
    <w:bookmarkEnd w:id="905"/>
    <w:bookmarkStart w:name="z9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1, 1/3, 1/5, 1/7, 1/9, 1/11, 1/13, 1/15, 31, 33, 35, 37, 39, 49, 51, 53; </w:t>
      </w:r>
    </w:p>
    <w:bookmarkEnd w:id="906"/>
    <w:bookmarkStart w:name="z92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тұйық көшесі № 22, 24, 26, 34а, 34б, 36, 38, 40, 42, 44; </w:t>
      </w:r>
    </w:p>
    <w:bookmarkEnd w:id="907"/>
    <w:bookmarkStart w:name="z92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1, 1/2, 2/1, 3, 3/2, 4, 4/1, 4/2, 5, 6, 6/1, 7, 8, 8/1, 8/2, 9, 10, 10/1, 10/2, 11, 12, 14/1, 14/2, 15, 16, 17, 18, 19, 20, 21, 22, 23, 24, 25, 27, 32, 33; </w:t>
      </w:r>
    </w:p>
    <w:bookmarkEnd w:id="908"/>
    <w:bookmarkStart w:name="z92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Агеев тұйық көшесі № 2, 4, 6, 8, 10, 11, 12, 13, 14, 15, 16, 17, 18, 19, 20, 21, 22, 22а, 23, 24, 26, 27, 28, 28а, 29, 30, 32, 34, 44, 45, 46, 50, 52, 65, 69, 73а, 75, 77, 79, 81, 83, 85, 87, 89, 91, 93, 95, 97, 99, 101, 103, 104, 104/1, 105, 106/1, 106/2, 107, 109, 111, 113; </w:t>
      </w:r>
    </w:p>
    <w:bookmarkEnd w:id="909"/>
    <w:bookmarkStart w:name="z92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1, 3, 5, 7, 9, 11; </w:t>
      </w:r>
    </w:p>
    <w:bookmarkEnd w:id="910"/>
    <w:bookmarkStart w:name="z92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Челябинский тұйық көшесі № 2, 3, 4, 5, 6, 7, 8, 9, 10, 11, 11а, 12а, 13, 14, 15, 15а, 18, 19, 19а, 20, 21, 25, 27, 28, 29а, 34; </w:t>
      </w:r>
    </w:p>
    <w:bookmarkEnd w:id="911"/>
    <w:bookmarkStart w:name="z92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1, 2, 3, 4, 5, 6, 7, 8, 9, 10, 11, 12, 12а, 13, 14, 15, 16, 17, 18, 20, 22, 23, 24, 25, 26, 27, 28, 29, 30, 32; </w:t>
      </w:r>
    </w:p>
    <w:bookmarkEnd w:id="912"/>
    <w:bookmarkStart w:name="z92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Столбовой тұйық көшесі № 2, 3, 6, 7, 8, 9, 10, 11, 12, 13, 14, 15, 16, 17, 18, 19, 20, 21, 23, 25, 41, 43, 45, 47, 49, 51, 53, 55, 57; </w:t>
      </w:r>
    </w:p>
    <w:bookmarkEnd w:id="913"/>
    <w:bookmarkStart w:name="z92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Дорожный тұйық көшесі № 2, 3, 4, 5, 6, 7, 8, 9, 10, 11, 12, 13, 14, 15, 16, 17, 18, 19, 20, 21, 23, 25; </w:t>
      </w:r>
    </w:p>
    <w:bookmarkEnd w:id="914"/>
    <w:bookmarkStart w:name="z93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Гастелло көшесі № 10, 17; </w:t>
      </w:r>
    </w:p>
    <w:bookmarkEnd w:id="915"/>
    <w:bookmarkStart w:name="z93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Калинин көшесі № 5, 6, 8, 10, 12; </w:t>
      </w:r>
    </w:p>
    <w:bookmarkEnd w:id="916"/>
    <w:bookmarkStart w:name="z93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Куйбышев көшесі № 51, 52, 54, 55, 56, 57, 58, 59, 60, 65, 67, 73а, 75, 83, 85, 88, 88/1, 90, 92, 94; </w:t>
      </w:r>
    </w:p>
    <w:bookmarkEnd w:id="917"/>
    <w:bookmarkStart w:name="z93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Ново-Рабочая көшесі № 1, 3, 5, 7, 9; </w:t>
      </w:r>
    </w:p>
    <w:bookmarkEnd w:id="918"/>
    <w:bookmarkStart w:name="z93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көшесі № 4, 5, 7, 9, 10, 10а, 11, 12, 13, 14; </w:t>
      </w:r>
    </w:p>
    <w:bookmarkEnd w:id="919"/>
    <w:bookmarkStart w:name="z93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Чистяков көшесі № 1, 3, 5, 6, 10; </w:t>
      </w:r>
    </w:p>
    <w:bookmarkEnd w:id="920"/>
    <w:bookmarkStart w:name="z93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 № 62;</w:t>
      </w:r>
    </w:p>
    <w:bookmarkEnd w:id="921"/>
    <w:bookmarkStart w:name="z93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Свинцовая көшесі № 2, 4;</w:t>
      </w:r>
    </w:p>
    <w:bookmarkEnd w:id="922"/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"Профтех" гараж иелерінің тұтыну кооперативі.</w:t>
      </w:r>
    </w:p>
    <w:bookmarkEnd w:id="923"/>
    <w:bookmarkStart w:name="z939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 </w:t>
      </w:r>
    </w:p>
    <w:bookmarkEnd w:id="924"/>
    <w:bookmarkStart w:name="z94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Стахановская көшесі, 3а, Өскемен қаласы әкімдігінің "Самғау" мәдени қызметті және жаппай спортты дамыту орталығы" коммуналдық мемлекеттік қазыналық кәсіпорны, телефоны 52-46-70.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57, 59, 61, 63, 65, 65а; 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№ 2, 4, 6, 8, 10, 12, 22а, 22б, 24; 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Покрышкин көшесі № 2, 2/2, 3, 3а, 5, 7, 7а, 8, 9, 10, 11, 12, 12/1, 12/2, 13, 14, 15, 16, 17, 19, 19а, 22, 24, 25, 26, 27, 28, 29, 30, 31, 32, 33, 34, 36, 38, 40, 42, 44, 46, 48; 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7, 8, 9, 10, 12/1, 12/2, 14, 16, 17, 18, 19, 20, 21, 22, 23, 24/1, 24/2, 25, 26, 27, 28, 29, 30, 31, 32, 33, 34, 35, 36, 37, 37а, 38, 39, 40, 42, 44, 46, 54, 56, 58, 60, 62; 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Планетный тұйық көшесі № 1, 3, 5, 7, 9, 19; 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39, 58, 60, 62, 64, 66, 68, 76, 78, 80, 117а, 117б, 117д, 117е, 117ж, 119, 121, 123, 125а, 127а, 129а, 131, 133, 137; 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№ 3, 9, 11, 13, 15, 17, 19; 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80, 81, 82, 83, 84, 85, 86, 87, 88, 90, 92, 93, 94, 95, 96, 97, 99, 100, 101, 102, 103, 104, 105, 106, 107, 108, 113, 115, 117, 119, 121, 123, 125, 127, 129, 131, 133, 135, 137, 139, 141, 143, 145, 147, 151, 155, 157; 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көшесі № 2/1, 2/2, 3/1, 3/2, 4/1, 4/2, 5, 6/1, 6/2, 7, 7а, 8, 9, 9а, 12, 13, 14/1, 14/2, 15, 16, 17, 18, 19, 20, 21, 22, 27, 28, 30, 32, 32а, 34, 36, 38, 40, 42; 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Стахановский қимасы № 2, 4, 6, 8, 10, 12, 14, 16, 18; 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№ 139а, 141, 143, 145, 147, 149, 151, 153, 156а, 158, 160, 162, 164.</w:t>
      </w:r>
    </w:p>
    <w:bookmarkEnd w:id="937"/>
    <w:bookmarkStart w:name="z953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Гоголь көшесі, 28, Шығыс Қазақстан облысы білім басқармасының "Арнайы мектебі" коммуналдық мемлекеттік мекемесі, телефоны 52-09-37.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167, 168, 169, 170, 171, 174, 183, 188, 192; 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 № 4, 8, 16, 18, 20, 22, 26, 28, 30; 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78, 84; 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Литвинов көшесі № 2, 3, 3/1, 3/2, 4, 4/1, 4/2, 5, 5/1, 5/2, 6, 6/1, 6/2, 7, 7/1, 7/2, 8, 8/1, 8/2, 9, 9/1, 9/2, 10, 10а, 11, 11/1, 12, 13, 14, 15, 16, 17; 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118, 126, 175, 177, 179, 181, 183, 185, 187/1, 187/2; 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92, 94, 96, 98, 100, 102, 104, 149а, 155, 157; 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3, 5/1, 5/2, 6/1, 6/2, 7, 7/1, 7/2, 8, 8/1, 8/2, 9, 10/1, 10/2, 11, 12, 13, 14, 16/1, 16/2, 17, 18, 19, 20/1, 20/2, 22, 23, 25, 34, 36; 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81, 83, 85, 87, 89, 93, 93/1; 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52, 54, 56, 60, 62, 64, 66, 66а, 68, 68а, 70, 72, 74, 78, 78а, 80, 82, 84, 86, 88, 88а, 88б, 88в, 96; 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№ 82, 83, 84, 85, 86, 87, 88, 89, 90, 92, 92а, 99, 101, 103, 105, 107, 109, 111, 113, 115, 115а, 117, 119, 119а, 121, 123, 125, 125а, 127а, 130, 132, 132а; 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 № 2.</w:t>
      </w:r>
    </w:p>
    <w:bookmarkEnd w:id="951"/>
    <w:bookmarkStart w:name="z967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 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Гоголь көшесі, 28, Шығыс Қазақстан облысы білім басқармасының "Арнайы мектебі" коммуналдық мемлекеттік мекемесі, телефоны 52-09-37.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62, 64, 64/1, 66, 70, 72; 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даңғылы № 177, 182; 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 № 9, 11, 13, 15, 19, 21, 23, 25, 27, 29, 33, 35, 37; 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№ 2, 4, 4а, 6, 8, 10, 12, 14, 18, 20, 22, 24, 26, 32, 34, 36; 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 көшесі № 116, 120, 122, 124, 163, 165, 167; 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Краснознаменная көшесі № 86, 86а, 88, 90, 143, 147, 149; 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73, 75, 77, 79; 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Фадеев көшесі № 2, 3, 3/1, 4, 4/1, 5, 5/2, 6, 6/2, 8; 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№ 19, 21, 22, 23, 24, 30, 34, 36а; 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№ 11, 13, 15, 17, 19, 23, 30, 34, 38, 40, 44, 46, 48, 50, 52, 54, 60, 62, 64, 66, 67, 69, 69а, 70, 72, 74, 78, 79, 80; 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 № 21, 23, 25, 27, 29, 31.</w:t>
      </w:r>
    </w:p>
    <w:bookmarkEnd w:id="965"/>
    <w:bookmarkStart w:name="z981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 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2, 2/1, 2/2, 4, 4/2, 6, 7/1, 7/2, 12/1, 14/1; 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Қазыбек би даңғылы № 17; 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6, 6а, 6/1, 6/2, 10/1, 10/2.</w:t>
      </w:r>
    </w:p>
    <w:bookmarkEnd w:id="971"/>
    <w:bookmarkStart w:name="z987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 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Гагарин бульвары, 8, Шығыс Қазақстан облысы білім басқармасы Өскемен қаласы бойынша білім бөлімінің "№ 7 орта мектебі" коммуналдық мемлекеттік мекемесі, телефоны 52-29-78.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39, 41, 43, 45, 47, 49, 49/1; 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Стахановская көшесі № 68; 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6, 6в, 6/1, 6/2, 7, 9, 11, 13, 15, 17, 17/1.</w:t>
      </w:r>
    </w:p>
    <w:bookmarkEnd w:id="977"/>
    <w:bookmarkStart w:name="z993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bookmarkEnd w:id="978"/>
    <w:bookmarkStart w:name="z9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2/2, 4, 4а, 4/1, 4/2, 8, 8/2, 13/1, 13/2, 13/3, 13/4, 13/5, 13/6, 13/7, 13/8;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№ 87/1, 91;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даңғылы № 9/1, 9/2, 9/3, 9/4, 9/6;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21-тұрғын ауданы: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17/1, 21, 51/1, 56/1, 63/1, 69/1, 152, 160/1, 637 жер телімдері;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27-тұрғын ауданы: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477, 478, 481, 491, 541, 542 жер телімдері.</w:t>
      </w:r>
    </w:p>
    <w:bookmarkEnd w:id="987"/>
    <w:bookmarkStart w:name="z1003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 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Добролюбов көшесі, 44, Өскемен қаласы әкімдігінің "Үлбі" қалалық тұрғындарға әлеуметтік қызмет көрсету орталығы" коммуналдық мемлекеттік мекемесі, телефоны 77-26-59.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51, 51/1, 53, 53/1, 53/2, 55, 55/1, 57, 61/1, 61/2, 61/3; 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27, 29, 31, 33, 35, 37, 39, 41, 43, 45, 45/1, 47, 49, 51; 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Машуков көшесі № 2, 2а, 3, 4, 4а, 5, 6, 7, 8, 9, 10, 11, 12, 13, 14, 14а, 15, 16, 17, 18, 19, 20, 21, 22, 23, 24, 25, 26, 27, 28, 29, 34, 35, 43; 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Микоян көшесі № 29, 31, 31а, 33, 35, 46.</w:t>
      </w:r>
    </w:p>
    <w:bookmarkEnd w:id="994"/>
    <w:bookmarkStart w:name="z1010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 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Гагарин бульвары, 8, Шығыс Қазақстан облысы білім басқармасы Өскемен қаласы бойынша білім бөлімінің "№ 7 орта мектебі" коммуналдық мемлекеттік мекемесі, телефон 52-29-78.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10, 10/1, 12, 12/1, 14, 18, 18/1;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Микоян көшесі № 8, 10, 10/1, 12; 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Добролюбов көшесі № 53; 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Беспалов көшесі № 51/1, 53, 55, 57, 57/1.</w:t>
      </w:r>
    </w:p>
    <w:bookmarkEnd w:id="1001"/>
    <w:bookmarkStart w:name="z1017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 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Гагарин бульвары, 24, Өскемен қаласы әкімдігінің "Оралхан Бөкей атындағы орталықтандырылған кітапхана жүйесі" коммуналдық мемлекеттік мекемесінің № 2 кітапхана-филиалы, телефоны 78-20-77. 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20, 22, 24, 24/1, 26, 26/1; 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Беспалов көшесі № 44, 45, 45/1, 45/2, 45/3, 47, 49, 49/1; 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43/1, 43/2, 43/3; 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көшесі № 1, 3, 3а, 5, 7, 11, 13; 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Карманов көшесі № 2, 4, 6.</w:t>
      </w:r>
    </w:p>
    <w:bookmarkEnd w:id="1009"/>
    <w:bookmarkStart w:name="z1025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 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2а, Қазақстан Республикасы Білім және ғылым министрлігінің "Сәрсен Аманжолов атындағы Шығыс Қазақстан университеті" коммерциялық емес акционерлік қоғамы, телефоны 78-28-52.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Виноградов көшесі № 7, 9, 11, 13, 15, 17; 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Лиза Чайкина көшесі № 3а, 5; 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7, 7/1, 9, 16, 16/1, 16/2, 16/3, 18, 20, 22; 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№ 18, 20; 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Грузинская көшесі № 13, 15, 17, 17а, 21, 27, 31, 33, 35, 37; 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Якутская көшесі № 10, 26, 67, 73, 81, 83, 89, 91, 93, 95, 99, 105, 107; 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Шаумян көшесі № 18.</w:t>
      </w:r>
    </w:p>
    <w:bookmarkEnd w:id="1019"/>
    <w:bookmarkStart w:name="z1035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 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2, Шығыс Қазақстан облысы білім басқармасының "Облыстық мамандандырылған IT-мектеп-лицейі" коммуналдық мемлекеттік мекемесі, телефоны 78-28-52.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19, 19/1, 19/2, 21, 21/1, 23, 25; 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3/1, 5; 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10, 12.</w:t>
      </w:r>
    </w:p>
    <w:bookmarkEnd w:id="1025"/>
    <w:bookmarkStart w:name="z1041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 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Севастопольская көшесі, 6, Шығыс Қазақстан облысы білім басқармасы Өскемен қаласы бойынша білім бөлімінің "№ 15 орта мектебі" коммуналдық мемлекеттік мекемесі, телефоны 60-96-95. 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№ 2, 2/1, 3, 4; 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Қалихан Ысқақ көшесі № 13; 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№ 4, 6; 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бульвары № 27; 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№ 1, 1а, 1/1, 1/2, 1/3, 1/4, 2, 3, 4, 5, 5а, 6, 7, 8, 9, 10, 11, 12, 13, 14, 15, 16, 17; 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Речная көшесі № 1, 2, 3, 4, 5, 6, 7, 8, 9, 10, 11, 12, 14; 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37, 39, 41, 43, 44, 45, 47, 48, 49, 51, 53, 55, 57, 59, 61, 63, 65, 67, 69.</w:t>
      </w:r>
    </w:p>
    <w:bookmarkEnd w:id="1035"/>
    <w:bookmarkStart w:name="z1051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 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Қалихан Ысқақ көшесі, 2, Шығыс Қазақстан облысы білім басқармасының "Облыстық мамандандырылған IT-мектеп-лицейі" коммуналдық мемлекеттік мекемесі, телефоны 77-60-76.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Барнаульская көшесі № 12, 16, 18, 20, 22, 29, 30, 31, 32, 33, 34, 35, 36, 37, 38, 40, 41, 43, 45, 47, 49, 51; 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Башиков көшесі № 72, 74, 76, 76/1, 78, 79, 81, 83, 84, 85, 86, 87, 88, 89, 90, 91, 92, 93, 94, 95, 95а, 96, 97, 99, 101, 103, 105, 107, 109, 111; 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Красногвардейская көшесі № 1, 3, 4, 5, 6, 7, 8, 9, 10, 11, 12, 13, 14, 15, 16, 17, 18, 19, 20, 21, 22, 23, 24, 25, 26, 27, 28, 29, 30, 31, 32, 33, 34; 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Карбышев көшесі № 52, 64, 68, 70, 72, 72а, 73а, 74, 76, 78, 80, 82, 87, 89, 91, 93, 94, 95, 97, 98, 99, 101, 103, 107, 111, 113, 115, 119, 129; 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Беспалов көшесі № 1/1, 1/2, 2, 4, 5, 6, 7, 7/1, 7/2, 7/3, 7/4, 8, 10, 12, 12а, 13, 14, 16, 18, 19, 20, 21а, 22, 24, 31, 33, 35; 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Петропавловская көшесі № 16, 17, 18, 19, 23, 28, 29, 30, 31, 41, 41а, 42, 43; 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Карманов көшесі № 3, 5, 9, 11, 13, 15, 17, 19, 21, 23, 23а, 25, 27, 29, 31; 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тұйық көшесі № 1, 3, 5, 6, 7, 7а, 9, 12, 13, 14, 15, 17, 18, 19, 21; 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Морозная көшесі № 1, 2, 3, 4, 5, 6, 7, 7а, 12, 14, 15, 16, 17, 18, 19, 20, 21, 22, 23, 24, 24а, 25, 26, 27, 28, 29, 30, 31, 33; 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Қалихан Ысқақ көшесі № 28, 30, 31, 32, 35, 37, 38, 39, 40, 41, 42, 43, 44, 45, 46, 47, 48, 49, 50, 51, 52, 53, 54, 55, 56, 57, 58, 59, 60, 61, 63, 65, 67, 69, 71, 73, 74, 79, 81, 83, 85;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көшесі № 67, 69, 70, 71, 72, 73, 74, 76, 77, 77а, 78, 79, 80, 81, 82, 84, 85, 86, 87, 88, 89, 92, 94, 96, 98, 100, 102, 102а; 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тұйық көшесі № 1, 2, 3, 4, 5, 6, 7, 8, 9, 10, 12, 14, 15, 16, 18; 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Доватор көшесі № 1, 2, 3, 3в, 3г, 4, 7, 9, 11, 12, 13, 14, 15, 16, 17, 18, 19, 20, 21, 22, 23, 24, 25, 26, 27, 28, 28а, 28/1, 28/2, 29, 30, 31, 32, 33, 34; 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Владивостокская көшесі № 54, 54/2, 56/2, 56, 58, 58/2, 60, 60/2, 61, 62, 62/2, 63, 65, 66, 67, 68, 69, 69а, 70, 71, 72, 74, 75, 76, 77, 78, 79, 80, 81, 82, 83, 84, 84/1, 85, 86, 87, 88, 89, 90, 92, 94; 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Морская көшесі № 2, 3, 4, 5, 5а, 6, 7, 7а, 7б, 8, 9, 10, 11, 12, 13, 14, 15, 16, 18, 20, 22; 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тұйық көшесі № 8, 10, 11, 12, 13, 14, 14а, 15, 16, 17, 18, 19, 20, 21, 22, 23, 24; 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 көшесі № 31, 33, 35, 37, 39, 41, 43, 45, 46, 47, 48, 49, 50, 51, 52, 53, 54, 55, 56, 57, 57а, 58, 59, 60, 61, 62, 63, 65, 66, 68, 70, 72, 74, 76; 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Заречная көшесі № 2, 4, 6, 8, 10, 12, 14, 16, 18; 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бульвары № 32, 34, 36.</w:t>
      </w:r>
    </w:p>
    <w:bookmarkEnd w:id="1057"/>
    <w:bookmarkStart w:name="z1073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 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Добролюбов көшесі, 44, Өскемен қаласы әкімдігінің "Үлбі" халыққа әлеуметтік қызмет көрсететін қалалық аумақтық орталығы" коммуналдық мемлекеттік мекемесі, телефон 77-26-59.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 № 1, 3, 5, 5а, 7, 9, 11, 13, 15, 17, 19, 21, 23, 23/1, 25/1, 25-1, 25-2, 27, 27/1, 29, 29а-1, 29а-2, 29/1, 31, 33/1, 35, 35/1, 37/1, 37, 39/1; 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Владивостокская көшесі № 1, 1а, 1б, 2, 2а, 3, 3а, 3б, 5, 6, 6а, 8, 8а, 9, 10, 11, 12, 12а, 13, 14, 15, 16, 17, 18, 19, 20/1, 20/2, 21, 22, 23, 23а, 23б, 24, 25, 26, 28, 29, 30, 31, 32, 33, 33а, 34, 34/2, 35, 37, 38, 38/2, 39, 40, 41, 42, 42/1, 43, 44, 44/1, 45, 46, 46/2, 47, 48, 48/2, 49, 50, 50/1, 51, 52, 52/1, 53, 53а, 55, 57, 59; 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Барнаульская көшесі № 2, 3, 4, 5, 6, 7, 8, 9, 10, 13, 15, 17; 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Башиков көшесі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73; 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Шевченко көшесі № 1, 3, 4, 5, 5а, 7, 8, 8а, 9, 10, 11, 12, 12а, 13, 14, 15, 16, 18, 19, 20, 21, 22, 23, 24, 25, 27, 28, 29, 30, 32, 34, 36, 38, 40, 42; 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Куратов көшесі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68; 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Карманов көшесі № 10, 12, 12а, 14, 16, 18, 20, 22, 22а, 24, 26, 28, 28а, 28б, 30, 32, 34; 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№ 1, 1а, 2, 3, 4, 5, 6, 7, 8, 9, 10, 11, 12, 13, 14, 15, 16, 17, 18, 19, 20, 21, 22, 22а, 23, 24, 25, 26, 27, 28, 29, 30, 31, 32, 36, 41, 42, 44, 47; 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Гурьевская көшесі № 3, 5, 6, 6а, 7, 8, 9, 10, 11, 12, 13, 14, 15, 16, 17, 18, 19, 20, 21, 22, 23, 24, 24а, 24б, 25, 26, 27, 29, 37, 41; 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Гурьев тұйық көшесі № 3, 4, 5, 6, 7, 9;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"Проектировщик", "Восточник-1", "Восточник-2", "Восточник-3", "Восточник-4", "Алтайский садовод-1", "Металлург-2", "Машиностроитель-1", "Восток", "Энергетик", "Водопроводчик" бағбандық серіктестіктері.</w:t>
      </w:r>
    </w:p>
    <w:bookmarkEnd w:id="1071"/>
    <w:bookmarkStart w:name="z1087" w:id="10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 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Демьян Бедный көшесі, 26, Шығыс Қазақстан облысы білім басқармасы Өскемен қаласы бойынша білім бөлімінің "№ 8 орта мектебі" коммуналдық мемлекеттік мекемесі, телефон 53-29-83.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Очистные сооружения көшесі № 1; 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көшесі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62, 61, 63, 64, 65, 66, 67, 68, 69, 70, 71, 72, 73, 74/1, 75, 76, 77, 78, 79, 80, 81, 82, 83, 84, 85, 86, 86а, 87, 88, 89, 90, 91, 92, 93, 93/1, 93/2, 94, 95, 96, 97, 98, 99, 100, 101, 102, 103, 104, 105, 106, 107, 108, 110, 112, 112а; 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Қалихан Ысқақ көшесі № 88, 94, 96, 98, 100, 102, 104, 106, 107, 107а, 108, 109, 111, 113, 115, 117, 123; 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Прямая көшесі № 1, 2, 3, 4, 5, 6, 7, 8, 9, 10, 11, 12, 14, 16, 18, 20, 22; 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көшесі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 № 2, 4, 6, 8, 10, 12, 14, 16, 18, 20, 22, 24, 25, 26, 28, 30, 30/1, 30/2, 32, 32/1, 32/2, 34, 34/1, 34/2, 36, 38, 38/1, 38/2, 40/1, 41, 42, 43, 43/1, 45, 45/1, 46, 46/1, 47, 48, 48/1, 49, 49/1, 50, 50/1, 51, 52, 53, 54, 55, 56, 57, 57а, 57/1, 57/2, 58, 58а, 59, 60, 61, 62, 63, 64, 64а, 64/1, 65, 66, 67, 68, 69, 70, 71, 72, 73, 73б, 73/2, 75, 77, 79, 81, 81а, 83; 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№ 55, 57, 59, 61, 63, 65, 65а, 66, 66а, 67, 68, 69, 70, 71, 72, 73, 74, 75, 77, 78, 78/1, 78/2, 78/3, 79, 80, 81, 82/1, 83, 84, 85, 86, 87, 89, 90/1, 91, 92, 93, 94, 95, 96, 97, 98, 100, 102, 104, 106, 106а, 106/1; 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көшесі № 1, 2, 3, 3/1, 4, 5, 5/1, 5а, 6, 7, 9, 9а, 11, 12, 13, 15, 16, 17, 18, 19, 19а, 21, 21а, 23, 25, 26, 27, 29, 30, 31, 33; 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Целинный тұйық көшесі № 3, 4, 5, 6, 7, 8, 9, 10, 12; 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Демьян Бедный көшесі № 1, 1а, 1б, 2, 2а, 3, 4, 7, 8, 9, 10, 11, 12, 13, 14, 15, 16, 17, 18, 19, 20, 21, 22, 23, 24, 24а, 25, 27, 31, 33, 35, 37, 39, 41, 43, 45, 47; 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Коминтерн көшесі № 1, 2, 3, 4, 5, 6, 7, 8, 9, 10, 11, 12, 12а, 13, 14, 14а, 14/2, 15, 16, 16а, 17, 18, 19, 20, 21, 22, 23, 24, 25, 25а, 25б, 25/1, 26, 27, 28, 29, 29а, 30, 31, 32, 33, 34, 36, 37, 38, 39, 40, 41, 42, 42/2, 44, 46а, 46/1, 48, 50, 52, 54, 56, 58; 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Комаров көшесі № 2, 3, 4, 5, 6, 8, 9, 10, 11, 12, 14, 15, 16, 18, 18а, 20, 21, 22, 23, 25, 26, 27, 29, 30, 31, 32, 33, 34, 35, 36; 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Сафонов көшесі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 № 1, 3, 3а, 4, 4а, 5, 6, 6а, 7, 8, 8а, 9, 9а, 9б, 10, 11, 12, 13, 14, 15, 16, 17, 18, 18/3, 19, 20, 20а, 20/2, 22, 22/1, 25, 26, 27, 28, 30, 32, 34, 36; 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Гурьевская көшесі № 48, 51, 53, 55, 63, 67, 68, 70, 72, 73, 74, 75, 75а, 76, 78, 80, 81, 83, 83а, 85, 87, 88, 89, 91, 92, 93, 93а, 94, 95, 96, 97, 98, 99, 100, 101, 103, 105, 106, 107, 108, 109, 111, 113, 115; 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Кокчетавская көшесі № 1, 1б, 2а, 2б, 3, 4а, 5, 6, 7, 8, 9, 10, 11, 12, 13, 14, 15, 16, 17, 18, 19, 20, 21, 22, 23, 24, 25, 26, 28, 29, 30, 31, 32/1, 33, 34, 35, 36, 37, 39, 40, 41, 42, 43, 44, 45, 46; 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Дружба тұйық көшесі № 1, 1а, 3, 3а, 5, 6, 7, 8, 8а, 9, 9а, 10, 11, 11а, 12, 13, 14, 16, 18, 20, 22; 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Гурьевский тұйық көшесі № 3, 4, 5, 6, 7, 8, 9, 10, 11, 12, 13, 14, 15, 17, 21; 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Полетаев көшесі № 2, 3, 4, 5, 6, 7, 8, 9, 10, 11, 12, 13, 14, 16, 16а, 18, 20, 22, 24, 26, 26/1, 28; 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Дружба көшесі № 2, 3, 4, 5, 7, 8, 8а, 8/1, 8/2, 9, 10, 11, 12, 12а, 12/1, 12/2, 12/3, 12/4, 13, 13а, 14, 15, 15/1, 18, 19, 19/1, 19/2, 19/3, 20, 21, 22, 24, 25, 27, 28/1, 28/2, 29, 30, 31, 32, 32а, 33, 34, 35, 35а, 36, 37, 38, 38а, 39, 40, 41, 42, 43, 43/1, 43/2, 44, 45, 46, 47, 47а, 48, 49, 50а, 50б, 51, 52, 53, 54, 55, 56, 58, 60, 62, 64, 66, 68, 70, 72, 74, 76; 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Вологодский тұйық көшесі № 3, 4, 5, 6, 7, 8, 9, 10, 11, 12, 13, 14, 15, 16, 17, 18, 19, 20; 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Карбышев көшесі № 129, 129-2, 129-3, 129-4, 131;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"Прогресс" гараж иелерінің тұтыну кооперативі.</w:t>
      </w:r>
    </w:p>
    <w:bookmarkEnd w:id="1097"/>
    <w:bookmarkStart w:name="z1113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 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Нұрсұлтан Назарбаев даңғылы, 83/2, "Көлік және тіршілік әрекетінің қауіпсіздігі колледжі" мемлекеттік емес мекемесі, телефоны 53-28-06. 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63/1, 65/1, 67, 69, 71, 73, 75, 77, 77/1, 77/3, 79, 79/1, 79/2, 79/3, 83/1, 83/3, 97, 105, 115, 117, 117б, 119, 121, 123, 125, 131; 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тұйық көшесі № 12, 14, 18, 20, 22, 23, 24; 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Лопатинский тұйық көшесі № 1, 3, 11, 13.</w:t>
      </w:r>
    </w:p>
    <w:bookmarkEnd w:id="1103"/>
    <w:bookmarkStart w:name="z1119" w:id="1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 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Нұрсұлтан Назарбаев даңғылы, 83/2, "Көлік және тіршілік әрекетінің қауіпсіздігі колледжі" мемлекеттік емес мекемесі, телефоны 53-28-06.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85, 87, 89, 89/1, 89/2, 89/3, 91, 93, 95, 99, 99/1, 167, 169, 171, 173, 175; 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Аврора көшесі № 87, 100, 102, 104, 148, 150, 152, 154, 156, 158, 160, 162; 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көшесі № 47.</w:t>
      </w:r>
    </w:p>
    <w:bookmarkEnd w:id="1109"/>
    <w:bookmarkStart w:name="z1125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 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Западный тұйық көшесі, 14, Шығыс Қазақстан облысы білім басқармасы Өскемен қаласы бойынша білім бөлімінің "№ 32 орта мектебі" коммуналдық мемлекеттік мекемесі, телефоны 53-24-60.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98, 108, 124, 124а, 130, 132, 138, 140, 142, 144, 146, 150, 154, 156, 158, 160, 162, 168, 174, 176, 176/1, 176/2, 178, 180, 182, 184; 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Андреев көшесі № 1, 2, 3, 4, 5, 6, 7, 8, 9, 10, 11, 11а, 12, 13, 14, 15, 16, 16а, 17, 18, 18/1, 19, 20, 21, 22, 23, 25, 27; 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107, 109, 111, 117, 119, 121, 125, 129, 133, 133/а, 137, 139, 139а, 141, 143, 145, 147, 149, 151, 166а, 182, 204, 206, 208, 210, 212, 214, 216, 218, 220, 224, 228, 228а, 230, 232, 232а, 232б, 234, 234а; 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№ 25, 27, 29, 29а, 31, 33, 36, 38, 40, 40а, 41, 41а, 41б, 42, 43,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106а; 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Западный тұйық көшесі № 5, 6, 7, 7а, 8, 9, 11, 13, 15, 17, 18, 19, 20, 21, 22, 23, 24, 25, 26, 27, 28, 29, 30, 31, 32, 33, 34, 35, 36, 37, 38, 39, 40, 41, 42, 43, 44, 45, 46, 47, 48, 49, 51, 53; 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көшесі № 1, 2, 3, 4, 5, 6, 7, 8, 9, 10, 11, 12, 13, 14, 15, 16, 17, 18, 19, 20, 21, 22, 23, 24, 25, 26, 27, 28, 29, 30, 31, 32; 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1-ші тұйық көшесі № 1, 2, 2а, 4, 6, 8, 10, 12, 14, 16, 18, 20, 22; 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2-ші тұйық көшесі № 1, 3, 5, 7, 9, 11, 13, 15, 17, 19; 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Москаленко көшесі № 2, 4, 6, 8, 10, 11, 12, 13, 16, 17, 18, 19, 20, 21, 22, 23, 24, 25, 26, 27, 28, 29, 30, 31, 32, 33, 34, 35, 36, 37, 38, 39, 40, 41, 42, 43, 44, 45, 46, 47, 48, 49, 50, 51, 52, 53, 54, 55, 56, 57, 58; 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Нефтяная көшесі № 7, 8, 9, 10, 11, 12, 13, 14, 16, 17, 18, 19, 21, 23, 25, 26, 27, 28, 29, 30, 32, 38, 42, 50, 54, 56; 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Пестель көшесі № 1, 2, 2б, 3, 3а, 4, 5, 6, 7, 9, 9а, 10, 11, 12, 12а, 13, 14, 15, 16, 17, 18, 19, 20а, 21, 21а, 22, 23, 24, 25, 26, 27, 28, 30; 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көшесі № 1, 1а, 3, 4, 5, 6, 7, 8, 9, 10, 11, 12, 13, 14, 15, 16, 17, 18, 19, 20, 21, 22, 23, 24а, 25, 26, 27, 28, 29, 30, 31;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Турксибская көшесі № 1, 2, 2а, 3, 4, 5, 6, 6/2, 7, 8, 9, 10, 11, 12, 13, 14, 15, 16, 17, 17/1, 18, 19, 20, 21, 22, 23, 24, 25, 26, 27, 28, 29, 30; 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1, 1а, 2, 2а, 2б, 3, 3а, 3б, 4, 4/2, 5, 6, 7, 7а, 8, 8/2, 9, 10, 11, 11а, 12, 13, 14, 15, 16, 16а, 16-2, 17, 19, 21, 22, 23, 24, 25, 26, 27, 27а; 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№ 1, 2, 3, 4, 4/3, 5, 5/2, 6-1, 7/1, 7/2, 8, 8а, 9, 9/2, 10/1, 10/2, 10/3, 10/4, 11, 14-1, 14-2, 14-3, 14-4; 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Нефтяной тұйық көшесі № 5, 6, 7, 8, 9, 10, 11, 12, 12а, 12б, 13, 14, 15, 16, 17, 18, 19, 20, 21, 22, 23, 24, 25, 26, 27, 28, 30, 32, 34, 36, 38, 40, 42, 44, 46, 48; 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Трубный тұйық көшесі № 2, 4, 6, 7, 8, 9, 10, 11, 12, 12а, 13, 14, 14а, 15, 16, 17, 18, 19, 20, 21, 22, 23, 24, 25, 26, 27, 28, 29, 30, 31, 32, 33, 34, 35, 36, 37, 38, 39, 40, 41, 41а, 41б.</w:t>
      </w:r>
    </w:p>
    <w:bookmarkEnd w:id="1129"/>
    <w:bookmarkStart w:name="z1145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 </w:t>
      </w:r>
    </w:p>
    <w:bookmarkEnd w:id="1130"/>
    <w:bookmarkStart w:name="z11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Западный тұйық көшесі, 14, Шығыс Қазақстан облысы білім басқармасы Өскемен қаласы бойынша білім бөлімінің "№ 32 орта мектебі" коммуналдық мемлекеттік мекемесі, телефоны 53-24-60. 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Пограничный тұйық көшесі № 10, 10а, 11, 12, 14, 15а, 16, 18, 20, 22, 24, 26, 27, 30, 32, 34, 36, 37, 38, 40, 42, 48, 48а; 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Грейдерная көшесі № 57/1, 60, 62, 64, 74, 78, 78/2, 80, 82; </w:t>
      </w:r>
    </w:p>
    <w:bookmarkEnd w:id="1134"/>
    <w:bookmarkStart w:name="z11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186, 190, 200, 202, 204, 206, 208, 210, 212, 214, 216, 220, 222, 226, 228, 230, 232, 234, 236, 238, 240, 242, 244, 246, 248, 250, 254, 256, 258, 260, 262, 266, 268, 274, 276, 278, 280, 282, 284, 288, 290, 292, 294, 296, 298, 300, 302, 304, 308, 310, 312, 314, 316, 318, 320, 322, 324; 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Вытяжной тұйық көшесі № 2, 2а, 4, 6, 8, 10, 12, 14, 16, 18, 20, 20а, 20б, 22; 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Деповская көшесі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Грейдерный тұйық көшесі № № 2, 2а, 4, 4/1, 6, 8, 10, 12, 14, 16, 18, 20, 22, 24, 26, 28, 30, 32, 34; </w:t>
      </w:r>
    </w:p>
    <w:bookmarkEnd w:id="1138"/>
    <w:bookmarkStart w:name="z11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Западный тұйық көшесі 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</w:t>
      </w:r>
    </w:p>
    <w:bookmarkEnd w:id="1139"/>
    <w:bookmarkStart w:name="z11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Пестель көшесі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109; </w:t>
      </w:r>
    </w:p>
    <w:bookmarkEnd w:id="1140"/>
    <w:bookmarkStart w:name="z11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көшесі № 34, 35, 36, 37, 38, 39, 40, 41, 42, 43, 44, 45, 46, 47, 48, 49, 50, 51, 53, 54, 55, 56, 57, 58, 59, 61, 61а, 62, 63, 64, 65, 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134; </w:t>
      </w:r>
    </w:p>
    <w:bookmarkEnd w:id="1141"/>
    <w:bookmarkStart w:name="z11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Кривонос 3-ші тұйық көшесі № 2, 4, 6, 8, 10, 14; </w:t>
      </w:r>
    </w:p>
    <w:bookmarkEnd w:id="1142"/>
    <w:bookmarkStart w:name="z11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Мотовозная көшесі № 1, 2, 3, 4, 5, 7, 8, 9, 10, 11, 12, 14, 15, 16, 17, 18, 19, 20, 21, 22, 23, 24, 25, 26; </w:t>
      </w:r>
    </w:p>
    <w:bookmarkEnd w:id="1143"/>
    <w:bookmarkStart w:name="z11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</w:t>
      </w:r>
    </w:p>
    <w:bookmarkEnd w:id="1144"/>
    <w:bookmarkStart w:name="z11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Попов көшесі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 </w:t>
      </w:r>
    </w:p>
    <w:bookmarkEnd w:id="1145"/>
    <w:bookmarkStart w:name="z11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</w:t>
      </w:r>
    </w:p>
    <w:bookmarkEnd w:id="1146"/>
    <w:bookmarkStart w:name="z11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Пржевальский тұйық көшесі № 11, 12, 13, 16а, 18, 20, 22, 22а, 24, 24а, 26, 32, 38, 40; </w:t>
      </w:r>
    </w:p>
    <w:bookmarkEnd w:id="1147"/>
    <w:bookmarkStart w:name="z11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Андреев көшесі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</w:t>
      </w:r>
    </w:p>
    <w:bookmarkEnd w:id="1148"/>
    <w:bookmarkStart w:name="z116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Турксибская көшесі № 31, 32, 33, 34, 35, 36, 37, 38, 39, 40, 41, 42, 43, 44, 45, 46, 47, 48, 49, 50, 51, 52, 53, 54, 55, 56, 57, 58, 59, 60, 61, 61а, 62, 63, 64, 65, 66, 67, 67/2, 68, 69, 70, 71, 72, 74; </w:t>
      </w:r>
    </w:p>
    <w:bookmarkEnd w:id="1149"/>
    <w:bookmarkStart w:name="z11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№ 101, 105, 107, 108, 109, 109а, 110, 111, 112, 112а, 113, 114, 114а, 115, 116, 117, 118, 119, 120, 121, 122, 122а, 123, 124, 125, 126, 127, 127а, 129, 130, 131, 132, 133, 134, 135, 136; </w:t>
      </w:r>
    </w:p>
    <w:bookmarkEnd w:id="1150"/>
    <w:bookmarkStart w:name="z11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Москаленко көшесі № 59, 59/1, 61, 61/1, 62, 62/1, 63, 65, 66, 66/1, 67, 68; </w:t>
      </w:r>
    </w:p>
    <w:bookmarkEnd w:id="1151"/>
    <w:bookmarkStart w:name="z11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Элеваторная көшесі № 1, 3, 7, 9, 11, 12, 13, 13/1, 15, 17, 17/1, 19, 23; </w:t>
      </w:r>
    </w:p>
    <w:bookmarkEnd w:id="1152"/>
    <w:bookmarkStart w:name="z11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Паровозный тұйық көшесі № 2а, 4а, 4, 6, 8, 10, 12, 13, 14, 19;</w:t>
      </w:r>
    </w:p>
    <w:bookmarkEnd w:id="1153"/>
    <w:bookmarkStart w:name="z11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"Шынқожа ауылы" бағбандар тұтыну кооперативі.</w:t>
      </w:r>
    </w:p>
    <w:bookmarkEnd w:id="1154"/>
    <w:bookmarkStart w:name="z1170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 </w:t>
      </w:r>
    </w:p>
    <w:bookmarkEnd w:id="1155"/>
    <w:bookmarkStart w:name="z11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Западный тұйық көшесі, 96, Шығыс Қазақстан облысы білім басқармасының "Дарынды балаларға арналған облыстық мамандандырылған мектеп-лицей интернаты" коммуналдық мемлекеттік мекемесі, телефоны 78-05-04.</w:t>
      </w:r>
    </w:p>
    <w:bookmarkEnd w:id="1156"/>
    <w:bookmarkStart w:name="z11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57"/>
    <w:bookmarkStart w:name="z11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Нұрсұлтан Назарбаев даңғылы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351; </w:t>
      </w:r>
    </w:p>
    <w:bookmarkEnd w:id="1158"/>
    <w:bookmarkStart w:name="z11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Инициативная көшесі № 1, 1/1, 2, 2а, 2б, 3, 4, 5, 6, 7, 8, 9, 9а, 10, 11, 12, 12/а, 13, 14, 15, 16а, 16б, 17, 18, 19, 20, 20а, 21, 22, 23, 24, 25, 26, 27, 28, 28/а, 29, 30, 30/1, 31, 33, 35, 37, 39, 41, 43; </w:t>
      </w:r>
    </w:p>
    <w:bookmarkEnd w:id="1159"/>
    <w:bookmarkStart w:name="z117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Аврора көшесі № 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206, 207, 208, 209, 211, 212а, 212/2, 213, 213а, 213б, 214, 214б, 215, 216, 217, 218, 219/2, 220, 221, 222, 223, 224, 226, 228а, 230; </w:t>
      </w:r>
    </w:p>
    <w:bookmarkEnd w:id="1160"/>
    <w:bookmarkStart w:name="z117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Новосибирская көшесі № 15, 16, 17, 18, 19, 20, 21, 22, 23, 24, 25, 26, 27, 28, 29, 30, 31, 32, 34, 35, 36, 37, 38, 39, 40, 41, 42, 44, 45, 45а, 45/б, 46, 47, 47а, 49, 49а, 50, 51, 51а, 52, 53, 53а, 54, 55, 56, 57, 58, 59, 59а, 60, 61а, 62, 64, 66, 68, 68/а, 69, 69а, 70, 71, 71/а, 72, 73, 74, 75, 76, 77, 78, 78а, 80, 82, 84, 86; </w:t>
      </w:r>
    </w:p>
    <w:bookmarkEnd w:id="1161"/>
    <w:bookmarkStart w:name="z117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2-ші тұйық көшесі № 1, 3; </w:t>
      </w:r>
    </w:p>
    <w:bookmarkEnd w:id="1162"/>
    <w:bookmarkStart w:name="z117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3-ші тұйық көшесі № 3, 3а, 5, 6, 7, 8, 9, 10, 12; </w:t>
      </w:r>
    </w:p>
    <w:bookmarkEnd w:id="1163"/>
    <w:bookmarkStart w:name="z117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4-ші тұйық көшесі № 3, 5, 7, 8, 9, 10, 11, 12; </w:t>
      </w:r>
    </w:p>
    <w:bookmarkEnd w:id="1164"/>
    <w:bookmarkStart w:name="z118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5-ші тұйық көшесі № 3, 4, 5, 7; </w:t>
      </w:r>
    </w:p>
    <w:bookmarkEnd w:id="1165"/>
    <w:bookmarkStart w:name="z118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Паровозный 6-ші тұйық көшесі № 3, 3а, 4, 5; </w:t>
      </w:r>
    </w:p>
    <w:bookmarkEnd w:id="1166"/>
    <w:bookmarkStart w:name="z118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Шоферская тұйық көшесі № 3, 4, 5, 6, 7, 8; </w:t>
      </w:r>
    </w:p>
    <w:bookmarkEnd w:id="1167"/>
    <w:bookmarkStart w:name="z118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Деповская көшесі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207; </w:t>
      </w:r>
    </w:p>
    <w:bookmarkEnd w:id="1168"/>
    <w:bookmarkStart w:name="z118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Прохладная көшесі 1/1, 1/2, 2/1, 2/2, 3/1, 3/2, 4, 4/а, 5/1, 5/2, 7/1, 7/2, 10, 12, 14, 18, 28, 30, 32, 34, 36, 38, 40, 42, 44/2, 44-1; </w:t>
      </w:r>
    </w:p>
    <w:bookmarkEnd w:id="1169"/>
    <w:bookmarkStart w:name="z118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Макаренко көшесі № 2/1, 2/2, 4/1, 6/1, 6/2, 8/1, 8/2, 10; </w:t>
      </w:r>
    </w:p>
    <w:bookmarkEnd w:id="1170"/>
    <w:bookmarkStart w:name="z118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Прямолинейный тұйық көшесі № 1, 2, 3, 4, 5, 7, 9; </w:t>
      </w:r>
    </w:p>
    <w:bookmarkEnd w:id="1171"/>
    <w:bookmarkStart w:name="z118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452;</w:t>
      </w:r>
    </w:p>
    <w:bookmarkEnd w:id="1172"/>
    <w:bookmarkStart w:name="z118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"Механизатор", "Белый налив", "Союз", "Восход-2", "Машиностроитель 2", "Алтайский садовод" бағбандық серіктестіктері.</w:t>
      </w:r>
    </w:p>
    <w:bookmarkEnd w:id="1173"/>
    <w:bookmarkStart w:name="z1189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 </w:t>
      </w:r>
    </w:p>
    <w:bookmarkEnd w:id="1174"/>
    <w:bookmarkStart w:name="z119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113, Шығыс Қазақстан облысы білім басқармасы Өскемен қаласы бойынша білім бөлімінің "№ 2 жалпы білім беретін мектеп" коммуналдық мемлекеттік мекемесі, телефоны 78-61-31.</w:t>
      </w:r>
    </w:p>
    <w:bookmarkEnd w:id="1175"/>
    <w:bookmarkStart w:name="z119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76"/>
    <w:bookmarkStart w:name="z119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Руднев көшесі № 1, 2, 3, 4, 5, 6, 7, 8, 9, 10, 11, 12, 13, 14, 15, 16, 17, 18, 19, 20, 21, 22, 23, 24, 25, 26, 27, 28, 29, 30, 31, 32, 33, 34, 35, 36, 37, 38, 39, 40, 41, 42, 43, 44, 45, 46, 48, 49, 52, 53, 54, 55, 56, 57, 58, 59, 60, 61, 62, 63, 64, 65, 66, 67; </w:t>
      </w:r>
    </w:p>
    <w:bookmarkEnd w:id="1177"/>
    <w:bookmarkStart w:name="z119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Радищев көшесі № 2, 2а, 4, 6, 8, 10, 12, 14, 16, 18, 19, 20, 21, 22, 23, 24, 25, 26, 27, 28, 29, 30, 31, 32, 33, 34, 35, 35а, 36, 37, 38, 39, 40, 41, 42, 43, 44, 45, 46, 47, 48, 49, 50, 51, 52, 53, 54, 55, 56, 58, 59, 60, 61, 63, 65, 67, 69, 71, 73; </w:t>
      </w:r>
    </w:p>
    <w:bookmarkEnd w:id="1178"/>
    <w:bookmarkStart w:name="z119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Восточный тұйық көшесі № 1, 3, 4, 5, 5а, 6, 9, 11, 12, 14, 20; </w:t>
      </w:r>
    </w:p>
    <w:bookmarkEnd w:id="1179"/>
    <w:bookmarkStart w:name="z119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Белоусовский тұйық көшесі № 1, 2, 3, 4, 5, 6, 7, 8, 9, 10, 11, 12, 13, 14, 15, 16, 18; </w:t>
      </w:r>
    </w:p>
    <w:bookmarkEnd w:id="1180"/>
    <w:bookmarkStart w:name="z119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Фабричный тұйық көшесі № 4, 10, 12; </w:t>
      </w:r>
    </w:p>
    <w:bookmarkEnd w:id="1181"/>
    <w:bookmarkStart w:name="z119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Тынышпаев көшесі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102, 102а, 103, 104, 104а, 104-1, 104-2, 105, 106, 107, 108, 109, 110, 111, 112, 114, 116, 116а, 116/1, 119, 121, 123, 125, 129, 131; </w:t>
      </w:r>
    </w:p>
    <w:bookmarkEnd w:id="1182"/>
    <w:bookmarkStart w:name="z119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 № 2, 3, 4, 5, 6, 7-1, 7-2, 7-3, 8, 9, 10, 11, 12, 13, 14, 15, 16, 17, 18, 19, 20, 21, 22, 22а, 23, 24, 25, 26, 27, 28, 29, 30, 31, 31а, 32, 33, 34, 35, 37, 39, 41, 43, 45; </w:t>
      </w:r>
    </w:p>
    <w:bookmarkEnd w:id="1183"/>
    <w:bookmarkStart w:name="z119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Вагонный тұйық көшесі № 2, 7, 8, 10, 12, 13а, 14, 16, 18; </w:t>
      </w:r>
    </w:p>
    <w:bookmarkEnd w:id="1184"/>
    <w:bookmarkStart w:name="z120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Грейдерная көшесі № 1-1, 1-2, 1-3, 1-4, 2, 3-1, 3-2, 4-1, 4-2, 6, 8-1, 8-2, 8-3, 8-5, 10, 12-1, 12-2, 12/2, 14-1, 14-2, 16, 17, 18, 25, 34; </w:t>
      </w:r>
    </w:p>
    <w:bookmarkEnd w:id="1185"/>
    <w:bookmarkStart w:name="z120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Теміржолшылар көшесі № 21, 22, 23, 24, 25, 26, 27, 28, 29, 31, 32, 33, 34, 35, 36, 37, 38, 40, 41, 43, 44, 45, 46, 47, 48, 49, 50, 51, 51-4, 52, 53, 54, 55, 56, 57, 57/1, 58, 59, 60, 61а, 61-1, 61-2, 61-3, 61-4, 61-5, 62, 63-1, 63-2, 64, 65, 65-1, 65-2, 65-3, 65-4, 65-5, 66, 67-1, 67-2, 68, 69, 69-1, 70, 71, 71-1, 71-2, 71-3, 71-4, 71-5, 72, 73, 74, 75, 75-1, 75-2, 75-3, 75-4, 75-5, 75-6, 75-7, 76, 77, 77-1, 77-2, 78, 79, 80, 82, 83, 84, 85, 86, 87, 88, 89, 90, 91-2б, 93, 98, 100, 110, 112; </w:t>
      </w:r>
    </w:p>
    <w:bookmarkEnd w:id="1186"/>
    <w:bookmarkStart w:name="z120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Корницкий көшесі № 1, 2, 3, 4, 5, 6, 7, 8, 9, 10, 11, 12, 13, 14, 15, 16, 17, 18, 19, 20, 21, 22, 22а, 23, 24, 25, 26, 27, 29, 30, 31, 32, 33, 34, 35, 36, 37, 38, 39, 40, 41, 41а, 42, 43, 44, 45, 46, 47, 48, 49, 50, 51, 52, 53, 54, 55, 56, 57, 58, 59, 60, 61, 62; </w:t>
      </w:r>
    </w:p>
    <w:bookmarkEnd w:id="1187"/>
    <w:bookmarkStart w:name="z120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Делегатская көшесі № 1-1, 1-2, 1-3, 1-4, 2, 3-1, 3-2, 4-1, 4-2, 4-3, 4-4, 5-1,</w:t>
      </w:r>
    </w:p>
    <w:bookmarkEnd w:id="1188"/>
    <w:bookmarkStart w:name="z120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5-2, 5-3, 5-4, 6-1, 6-2, 6-3, 6-4, 7/1-1, 7/1-2, 7/1-3, 7/1-4, 8-1, 8-2, 8-3, 9-1, 9-2, 9-3, 10-1, 10-2, 10-3, 10-4, 11-1, 11-2, 11-3, 11-4, 12-1, 12-2, 12-3, 12-4, 13-1, 13-2, 13-3, 13-4, 14-1, 14-2, 14-3, 14-4, 16-1, 16-2, 16-3, 16-4, 18, 26, 28, 30, 32, 34; </w:t>
      </w:r>
    </w:p>
    <w:bookmarkEnd w:id="1189"/>
    <w:bookmarkStart w:name="z120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Горняцкий тұйық көшесі № 3, 4, 6; </w:t>
      </w:r>
    </w:p>
    <w:bookmarkEnd w:id="1190"/>
    <w:bookmarkStart w:name="z120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тұйық көшесі № 3, 4, 5; </w:t>
      </w:r>
    </w:p>
    <w:bookmarkEnd w:id="1191"/>
    <w:bookmarkStart w:name="z120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 № 2, 3, 4, 5, 6, 7, 7/1, 7/2, 7/3, 7/4, 8, 8а, 9, 10, 11, 12, 13, 14, 15, 15-1, 15-2, 15-3, 15-4, 16, 17/2, 17/3, 17/4, 17-1, 17-2, 17-3, 17-4, 18, 19, 19-1, 19-2, 19-3, 20, 21, 23, 23-1, 23-2, 25;</w:t>
      </w:r>
    </w:p>
    <w:bookmarkEnd w:id="1192"/>
    <w:bookmarkStart w:name="z120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Шахтерский тұйық көшесі № 8.</w:t>
      </w:r>
    </w:p>
    <w:bookmarkEnd w:id="1193"/>
    <w:bookmarkStart w:name="z1209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 </w:t>
      </w:r>
    </w:p>
    <w:bookmarkEnd w:id="1194"/>
    <w:bookmarkStart w:name="z121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120, Шығыс Қазақстан облысы білім басқармасы Өскемен қаласы бойынша білім бөлімінің "№ 22 орта мектебі" коммуналдық мемлекеттік мекемесі, телефоны 50-24-94.</w:t>
      </w:r>
    </w:p>
    <w:bookmarkEnd w:id="1195"/>
    <w:bookmarkStart w:name="z121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196"/>
    <w:bookmarkStart w:name="z121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Вострецов көшесі № 4, 4/1, 6, 8, 8а, 9/1-8, 10, 12, 13, 19; </w:t>
      </w:r>
    </w:p>
    <w:bookmarkEnd w:id="1197"/>
    <w:bookmarkStart w:name="z121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Бакинская көшесі № 13, 15, 16, 18, 20, 22, 23, 24, 25-1, 25-2, 26, 28; </w:t>
      </w:r>
    </w:p>
    <w:bookmarkEnd w:id="1198"/>
    <w:bookmarkStart w:name="z121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Косарев көшесі № 1, 2, 3, 4, 5, 6, 7, 8, 9, 10, 10-1, 10-2, 11, 12, 13, 14, 16, 17, 18, 19, 20, 21, 23, 24, 25, 26, 28, 30, 32; </w:t>
      </w:r>
    </w:p>
    <w:bookmarkEnd w:id="1199"/>
    <w:bookmarkStart w:name="z121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Руднев көшесі № 68, 69, 70, 71, 72, 73, 74, 75, 76, 77, 78, 79, 80, 81, 82, 83, 84, 85, 86, 87, 88, 88а, 90, 91, 92, 93, 94, 95, 96, 97, 99; </w:t>
      </w:r>
    </w:p>
    <w:bookmarkEnd w:id="1200"/>
    <w:bookmarkStart w:name="z121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Братская көшесі № 1, 2, 2а, 2б, 3, 4, 5, 6, 7, 8, 9, 10, 11, 12, 13, 13а, 14, 15, 16, 17, 18, 19, 20, 21, 22, 23, 25, 26, 27, 28, 29, 30, 31, 31-1, 31-2, 31-3, 31-4, 32, 33-1, 33-2, 33-4, 33-5, 34, 35, 36, 37, 38, 39, 40, 41, 42, 43, 44а, 45, 47, 49, 51, 53, 55, 55а; </w:t>
      </w:r>
    </w:p>
    <w:bookmarkEnd w:id="1201"/>
    <w:bookmarkStart w:name="z121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Осенний тұйық көшесі № 7/1, 7/2, 7-1, 7-2, 9-1, 9-2, 11, 11/1, 11/2, 13/1, 13/2, 13-1, 13-2, 15/1, 15/2, 15/1-1, 15/1-2, 15-1, 15-2, 17, 17/1, 17/2, 19, 19/1, 21/1-1, 21/1-2, 23/1-1, 23/1-2, 25/1-1, 25/1-2, 27/1-1, 27/1-2; </w:t>
      </w:r>
    </w:p>
    <w:bookmarkEnd w:id="1202"/>
    <w:bookmarkStart w:name="z121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Белорусская көшесі № 1, 2, 3, 4, 5, 6, 7, 8, 9, 10, 11, 12, 13, 14, 15, 16-1, 16-2, 16-3, 16-4, 16-5, 17, 18, 19, 20, 21, 22, 23, 24, 25; </w:t>
      </w:r>
    </w:p>
    <w:bookmarkEnd w:id="1203"/>
    <w:bookmarkStart w:name="z121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Баллистическая көшесі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60-2; </w:t>
      </w:r>
    </w:p>
    <w:bookmarkEnd w:id="1204"/>
    <w:bookmarkStart w:name="z122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Корницкий көшесі № 63, 64, 64/1, 64/2, 65, 66, 67, 68, 69, 70, 71, 72, 73, 74; </w:t>
      </w:r>
    </w:p>
    <w:bookmarkEnd w:id="1205"/>
    <w:bookmarkStart w:name="z122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Спасская көшесі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42;</w:t>
      </w:r>
    </w:p>
    <w:bookmarkEnd w:id="1206"/>
    <w:bookmarkStart w:name="z122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Камчатская көшесі № 1, 2, 3, 4, 5, 6, 7, 8, 9, 10, 11, 12-1, 12-2, 12-3, 12-4, 13, 14, 14-1, 14-2, 14-3, 14-4, 14-5, 15, 16-1, 16-2, 16-3, 16-4, 17, 18, 18а-1, 18а-2, 18-2, 19, 20, 21; </w:t>
      </w:r>
    </w:p>
    <w:bookmarkEnd w:id="1207"/>
    <w:bookmarkStart w:name="z122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Ангарский тұйық көшесі № 4, 5, 9, 13, 17, 19, 22, 24; </w:t>
      </w:r>
    </w:p>
    <w:bookmarkEnd w:id="1208"/>
    <w:bookmarkStart w:name="z122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Тынышпаев көшесі № 124, 126, 128, 130, 130а.</w:t>
      </w:r>
    </w:p>
    <w:bookmarkEnd w:id="1209"/>
    <w:bookmarkStart w:name="z1225" w:id="1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 </w:t>
      </w:r>
    </w:p>
    <w:bookmarkEnd w:id="1210"/>
    <w:bookmarkStart w:name="z122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Мұхамеджан Тынышпаев көшесі, 120, Шығыс Қазақстан облысы білім басқармасы Өскемен қаласы бойынша білім бөлімінің "№ 22 орта мектебі" коммуналдық мемлекеттік мекемесі, телефоны 50-24-94.</w:t>
      </w:r>
    </w:p>
    <w:bookmarkEnd w:id="1211"/>
    <w:bookmarkStart w:name="z122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12"/>
    <w:bookmarkStart w:name="z122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Катонская көшесі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60; </w:t>
      </w:r>
    </w:p>
    <w:bookmarkEnd w:id="1213"/>
    <w:bookmarkStart w:name="z122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Косарев көшесі № 31, 35, 36, 37-1, 37-2, 37-3, 37-4, 39-1, 39-2, 39-3, 41-1, 41-2, 43-1, 43-2, 45-1, 45-2, 47-1, 47-2, 49-1, 49-2; </w:t>
      </w:r>
    </w:p>
    <w:bookmarkEnd w:id="1214"/>
    <w:bookmarkStart w:name="z123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Братская көшесі № 44, 46, 46/1-1, 46/1-2, 48-1, 48-2, 50-1, 50-2, 52, 54, 56, 56/1, 57, 58-1, 58-2, 58-3, 58-4, 58-5, 58-6, 59, 59а, 60-1, 60-2, 60-3, 60-4, 60-5, 60-6, 61, 62-1, 62-2, 62-3, 62-4, 62-5, 63, 64, 65, 67, 69, 71, 73-1, 73-2, 75, 77, 79, 81, 83, 85, 87, 89;</w:t>
      </w:r>
    </w:p>
    <w:bookmarkEnd w:id="1215"/>
    <w:bookmarkStart w:name="z123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Штурмовая көшесі № 1, 2, 3, 4, 5, 6, 7, 8, 9, 10, 10а, 10б, 11, 12, 13, 14, 15, 16, 17, 18, 19, 20, 21, 22, 22а, 23, 23а, 24, 24а, 25, 25а, 26, 26а, 27, 27а, 28, 29, 29а; </w:t>
      </w:r>
    </w:p>
    <w:bookmarkEnd w:id="1216"/>
    <w:bookmarkStart w:name="z123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Филатов көшесі № 2, 3, 4, 5, 6, 7, 8, 9, 10, 11, 12, 13, 14/1, 14/2, 14/3, 14/4, 15, 16/1, 16/2, 16/3, 16/4, 17, 18, 19, 20, 21, 22, 24, 25а, 26, 27, 27а, 28/1, 28/2, 29, 30/1, 30/2, 31, 32, 33, 34, 35, 36, 37, 38, 39, 40, 41, 42, 43, 45, 47, 49, 49а, 51, 53; </w:t>
      </w:r>
    </w:p>
    <w:bookmarkEnd w:id="1217"/>
    <w:bookmarkStart w:name="z123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Тульская көшесі № 1, 2, 3, 4, 5, 6, 7, 8, 9, 10, 11, 12, 13, 14, 15, 16, 17, 18, 19, 20, 21, 22, 23, 24, 25, 26, 27, 28, 29, 30, 31, 32, 33, 34, 34а, 35, 37; </w:t>
      </w:r>
    </w:p>
    <w:bookmarkEnd w:id="1218"/>
    <w:bookmarkStart w:name="z123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Тынышпаев көшесі № 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199, 201, 203, 205, 207, 209, 211, 213, 215; </w:t>
      </w:r>
    </w:p>
    <w:bookmarkEnd w:id="1219"/>
    <w:bookmarkStart w:name="z123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Катон-Қарағай көшесі № 1, 2, 3, 4, 5, 6, 7, 8, 9, 10, 11, 12, 13, 14, 14а, 15, 16, 17, 18, 19, 20, 22, 23, 24, 25, 26, 27, 28, 29, 30, 31, 32, 33, 34, 35, 36, 37, 38, 39, 40, 42; </w:t>
      </w:r>
    </w:p>
    <w:bookmarkEnd w:id="1220"/>
    <w:bookmarkStart w:name="z123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Кузнецов көшесі № 1, 2, 3, 4, 4а, 4б, 5, 5а, 6, 7, 8, 9, 10, 11, 11а, 11/1, 12, 13, 14; </w:t>
      </w:r>
    </w:p>
    <w:bookmarkEnd w:id="1221"/>
    <w:bookmarkStart w:name="z123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Федько көшесі № 1, 2, 3, 4, 6, 7, 8, 8а, 9, 10, 11, 13, 15, 17; </w:t>
      </w:r>
    </w:p>
    <w:bookmarkEnd w:id="1222"/>
    <w:bookmarkStart w:name="z123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Фабрициус көшесі № 3; </w:t>
      </w:r>
    </w:p>
    <w:bookmarkEnd w:id="1223"/>
    <w:bookmarkStart w:name="z123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Сопочная көшесі № 2-1, 2-2, 4, 4-2, 6-1, 6-2, 8, 8-1, 8-2, 10, 10-1, 10-2, 12, 12-1, 12-2; </w:t>
      </w:r>
    </w:p>
    <w:bookmarkEnd w:id="1224"/>
    <w:bookmarkStart w:name="z124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Казанская көшесі № 1, 3, 5, 7, 9, 10, 12, 16, 16/1, 16/2, 16/3, 23-1, 23-2, 23-3, 23-4, 27;</w:t>
      </w:r>
    </w:p>
    <w:bookmarkEnd w:id="1225"/>
    <w:bookmarkStart w:name="z124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тұйық көшесі № 1, 2, 3, 4, 5, 6, 7, 8, 10;</w:t>
      </w:r>
    </w:p>
    <w:bookmarkEnd w:id="1226"/>
    <w:bookmarkStart w:name="z124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"Железнодорожник" бағбандық серіктестігі.</w:t>
      </w:r>
    </w:p>
    <w:bookmarkEnd w:id="1227"/>
    <w:bookmarkStart w:name="z1243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 </w:t>
      </w:r>
    </w:p>
    <w:bookmarkEnd w:id="1228"/>
    <w:bookmarkStart w:name="z124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229"/>
    <w:bookmarkStart w:name="z124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30"/>
    <w:bookmarkStart w:name="z124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331/1, 331/3, 331/4, 331/5, 333/2, 333/3, 333/4, 333/5, 333/6, 339/2, 345/2, 454, 456, 458, 460, 462, 462а, 464, 466, 468а, 474, 474а, 476, 478, 480, 482, 484, 486а, 486б, 488, 490, 492;</w:t>
      </w:r>
    </w:p>
    <w:bookmarkEnd w:id="1231"/>
    <w:bookmarkStart w:name="z124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"Геолог", "Пищевик-2", "Буревестник", "Буревестник 2" бағбандық серіктестіктері.</w:t>
      </w:r>
    </w:p>
    <w:bookmarkEnd w:id="1232"/>
    <w:bookmarkStart w:name="z1248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 </w:t>
      </w:r>
    </w:p>
    <w:bookmarkEnd w:id="1233"/>
    <w:bookmarkStart w:name="z124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234"/>
    <w:bookmarkStart w:name="z125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35"/>
    <w:bookmarkStart w:name="z125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331, 331/2, 333, 339, 343, 343/1, 343/3, 345, 345/1, 345/3, 347, 347/3;</w:t>
      </w:r>
    </w:p>
    <w:bookmarkEnd w:id="1236"/>
    <w:bookmarkStart w:name="z125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"Прохладный" гараж иелерінің тұтыну кооперативі.</w:t>
      </w:r>
    </w:p>
    <w:bookmarkEnd w:id="1237"/>
    <w:bookmarkStart w:name="z1253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 </w:t>
      </w:r>
    </w:p>
    <w:bookmarkEnd w:id="1238"/>
    <w:bookmarkStart w:name="z125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339/1, Шығыс Қазақстан облысы білім басқармасы Өскемен қаласы бойынша білім бөлімінің "№ 27 орта мектебі" коммуналдық мемлекеттік мекемесі, телефоны 62-46-44.</w:t>
      </w:r>
    </w:p>
    <w:bookmarkEnd w:id="1239"/>
    <w:bookmarkStart w:name="z125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40"/>
    <w:bookmarkStart w:name="z125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көшесі № 2, 4, 4а, 4б, 4в, 6, 7, 9, 9/1, 11, 13, 14, 14/2,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48-4;</w:t>
      </w:r>
    </w:p>
    <w:bookmarkEnd w:id="1241"/>
    <w:bookmarkStart w:name="z125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Горно-Алтайская көшесі № 1, 1а, 2, 3, 4, 4а, 5а, 5/2, 6, 7, 8а, 8/1, 9, 9а, 9б, 9в, 10, 10а, 13, 13а, 14/2, 15, 16, 17, 18, 19, 20, 20а, 21, 22, 23, 24, 25, 26, 27, 28, 29, 30, 31, 31а, 32, 34, 35, 36, 37, 38, 39, 40, 41, 42, 43, 44, 44б, 44/1, 45, 46, 47, 49, 51, 53, 55, 57, 59, 59а, 61, 63, 67, 69, 71, 71а, 73, 75, 77, 79, 81, 83, 85, 87, 89, 91, 93, 95, 97, 99, 101, 103, 103а, 105; </w:t>
      </w:r>
    </w:p>
    <w:bookmarkEnd w:id="1242"/>
    <w:bookmarkStart w:name="z125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№ 363, 365, 367, 369, 371, 373, 375, 377, 379, 381, 383, 385, 387, 391, 393, 395, 397, 399, 401, 403, 405, 407, 409, 411, 411а, 413, 415, 417, 419, 421, 423, 425, 427, 429, 431, 433, 435, 437, 439, 441, 441/2, 443, 444/1, 444/2, 445, 447, 449, 498, 500, 502, 504, 506, 508; </w:t>
      </w:r>
    </w:p>
    <w:bookmarkEnd w:id="1243"/>
    <w:bookmarkStart w:name="z125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Дальневосточная көшесі № 1, 1а, 2, 3, 5, 6, 7, 8, 9, 10, 11, 12, 12а, 13, 14, 15, 16, 17, 18, 19, 20, 21, 22, 23, 24, 25, 26, 27, 28, 28а, 29, 30, 31, 31а, 32, 33, 34, 35, 36, 37, 38, 39, 41, 42, 43, 44, 45, 46, 47, 48, 50; </w:t>
      </w:r>
    </w:p>
    <w:bookmarkEnd w:id="1244"/>
    <w:bookmarkStart w:name="z126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№ 1, 3, 4, 5, 6, 7, 7/1, 7/2, 8/1, 8/2, 9, 10, 11, 12, 13, 14, 15, 16, 17, 18, 19, 20, 21, 24, 23, 25, 26, 27, 28, 32, 34, 35, 36, 38, 40, 42, 44, 46, 48, 50, 52, 54, 56, 58, 60, 62, 64, 66, 68, 70, 72, 74, 76, 78, 80; </w:t>
      </w:r>
    </w:p>
    <w:bookmarkEnd w:id="1245"/>
    <w:bookmarkStart w:name="z126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Хабаровская көшесі № 1/1, 1/2, 3/1, 3/2, 5-1, 5-2, 7/1, 7/2, 7/3, 9/1, 9/2, 9/3, 9/4, 11/1, 11/2, 11/3, 11/4, 13/1, 13/2, 13/3, 13/4, 15/1, 15/2, 15/3, 15/4, 17/1, 17/2, 17/3, 17/4, 19/1, 19/2, 19/3, 19/4, 23; </w:t>
      </w:r>
    </w:p>
    <w:bookmarkEnd w:id="1246"/>
    <w:bookmarkStart w:name="z126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Семафорная көшесі № 1, 2, 3, 4, 5, 6, 7, 8, 9, 10, 10/1, 10/2, 11, 12, 13, 14, 15, 16, 17, 18, 19, 20, 20а, 21, 21а, 23, 24, 25, 26, 27, 28, 29, 30, 31, 32, 33, 34, 34/2, 35, 36-1, 36-2, 37, 38, 39, 40, 40а, 41, 42, 42а, 43, 44, 45, 46, 46а, 47, 47а, 48, 49, 50, 51, 52, 53, 54, 55; </w:t>
      </w:r>
    </w:p>
    <w:bookmarkEnd w:id="1247"/>
    <w:bookmarkStart w:name="z126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Автобусная көшесі № 1, 2, 3, 4, 5, 6, 7, 8, 9, 10, 11, 12, 13, 14, 15-1, 15-2, 16, 17-1, 17-2, 18, 19-1, 19-3, 21-1, 21-2, 21-3, 21-4, 25-1, 25-2, 25-3, 25-4; </w:t>
      </w:r>
    </w:p>
    <w:bookmarkEnd w:id="1248"/>
    <w:bookmarkStart w:name="z126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Полярная тұйық көшесі № 1, 2, 2а, 3, 4, 5, 6, 7, 8, 9, 10, 11, 12, 13, 14, 15, 16, 17, 17/1, 19, 20, 21, 24, 25, 26, 27, 29, 31, 33;</w:t>
      </w:r>
    </w:p>
    <w:bookmarkEnd w:id="1249"/>
    <w:bookmarkStart w:name="z126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"Иртышский строитель", "Алтайский строитель", "Кедр", "Пищевик-1" бағбандық серіктестіктері.</w:t>
      </w:r>
    </w:p>
    <w:bookmarkEnd w:id="1250"/>
    <w:bookmarkStart w:name="z1266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 </w:t>
      </w:r>
    </w:p>
    <w:bookmarkEnd w:id="1251"/>
    <w:bookmarkStart w:name="z126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Бажов көшесі, 546, Өскемен қаласы әкімдігінің "Аумақтық басқару орталығы" коммуналдық мемлекеттік мекемесінің № 10 филиалы, телефоны 77-84-88.</w:t>
      </w:r>
    </w:p>
    <w:bookmarkEnd w:id="1252"/>
    <w:bookmarkStart w:name="z126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53"/>
    <w:bookmarkStart w:name="z126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Арктическая көшесі № 1, 2, 3, 4, 5, 6, 7, 8, 9, 10, 11, 12, 14, 14а, 15, 16, 17, 18, 19, 20, 21, 22, 22а, 23, 24, 26, 28; </w:t>
      </w:r>
    </w:p>
    <w:bookmarkEnd w:id="1254"/>
    <w:bookmarkStart w:name="z127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Аэродромная көшесі № 1/1, 1/2, 3/1, 3/2, 5, 7/1, 7/2, 7/3, 9-1, 9-2, 9-3, 9-4, 10, 11, 12, 13, 14, 15, 15/1, 16, 17, 19, 21, 23, 25, 27, 29, 31, 33, 35, 37, 39, 41, 43, 45, 47, 47а; </w:t>
      </w:r>
    </w:p>
    <w:bookmarkEnd w:id="1255"/>
    <w:bookmarkStart w:name="z127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Горно-Алтайская көшесі № 94, 107, 109, 111, 113а, 115, 117, 121, 123, 125, 127, 129, 131, 133, 135, 137, 139, 139а; </w:t>
      </w:r>
    </w:p>
    <w:bookmarkEnd w:id="1256"/>
    <w:bookmarkStart w:name="z127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Бажов көшесі № 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558-4, 560, 566/2, 568, 568б, 570, 572, 574, 576, 578, 580, 582, 584, 586, 588, 590, 592, 594, 596, 598, 600, 602, 604, 606, 608;</w:t>
      </w:r>
    </w:p>
    <w:bookmarkEnd w:id="1257"/>
    <w:bookmarkStart w:name="z127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№ 29, 31, 33, 37, 39, 41, 41/1, 43, 45, 47, 49, 49а, 51, 53, 55, 57, 59, 61, 63, 65, 82, 84, 86, 88, 90, 92, 94, 96, 98, 100, 102, 104, 104а, 106, 108, 110, 112, 114, 116, 118, 120, 122, 124, 126, 128, 130, 132, 132а, 134, 136, 138, 140, 142, 144, 146, 148, 150, 152, 154, 156, 156а, 158, 160, 162, 162а; </w:t>
      </w:r>
    </w:p>
    <w:bookmarkEnd w:id="1258"/>
    <w:bookmarkStart w:name="z127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Енисейская көшесі № 1, 1/3, 1/4, 1/5, 2, 3, 3а, 4, 5, 6, 6а, 7, 8, 9, 10, 11, 11а, 12, 12а, 13, 13а, 14, 14а, 15, 16, 16/1, 17, 18, 19, 20, 21, 22, 24, 26, 28, 30, 32, 34, 36, 38, 40, 42, 44; </w:t>
      </w:r>
    </w:p>
    <w:bookmarkEnd w:id="1259"/>
    <w:bookmarkStart w:name="z127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Дальневосточная көшесі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110, 112; </w:t>
      </w:r>
    </w:p>
    <w:bookmarkEnd w:id="1260"/>
    <w:bookmarkStart w:name="z127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Выставочная көшесі № 1, 2, 3, 4, 5, 6, 7, 8, 9, 10, 11, 11а, 12, 13, 13а, 14, 14/а, 15, 16, 17, 18, 19, 20, 22, 24, 28, 30, 30а; </w:t>
      </w:r>
    </w:p>
    <w:bookmarkEnd w:id="1261"/>
    <w:bookmarkStart w:name="z127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Выставочная көшесі № 1, 3, 5, 7, 9, 11, 11а, 13, 15, 17, 19, 21-1, 21-2, 23-1, 23-2, 25, 27, 27а, 29; </w:t>
      </w:r>
    </w:p>
    <w:bookmarkEnd w:id="1262"/>
    <w:bookmarkStart w:name="z127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Взлетный тұйық көшесі № 1, 3, 5, 7, 9, 13, 15, 17, 19, 21; </w:t>
      </w:r>
    </w:p>
    <w:bookmarkEnd w:id="1263"/>
    <w:bookmarkStart w:name="z127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Южный тұйық көшесі № 1, 3, 5, 7, 9, 11, 13, 15; </w:t>
      </w:r>
    </w:p>
    <w:bookmarkEnd w:id="1264"/>
    <w:bookmarkStart w:name="z128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Литовская көшесі № 1, 1а, 1б, 2, 2а, 3, 4, 4а, 5, 6, 7, 8, 9/1, 9/2, 10, 11, 12-1, 12-2, 13, 14, 18; </w:t>
      </w:r>
    </w:p>
    <w:bookmarkEnd w:id="1265"/>
    <w:bookmarkStart w:name="z128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Механизаторлар көшесі № 1, 3, 5, 7, 9, 11, 13; </w:t>
      </w:r>
    </w:p>
    <w:bookmarkEnd w:id="1266"/>
    <w:bookmarkStart w:name="z128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4, 8, 10, 12, 14, 16, 18, 22, 24, 26; </w:t>
      </w:r>
    </w:p>
    <w:bookmarkEnd w:id="1267"/>
    <w:bookmarkStart w:name="z128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Сибинская көшесі № 1, 2, 3, 4, 5, 6, 7/1, 7/2, 8, 9, 10, 11, 11а, 12, 12а, 13, 14, 15, 16, 17, 18, 19, 20, 20а, 21, 22, 24; </w:t>
      </w:r>
    </w:p>
    <w:bookmarkEnd w:id="1268"/>
    <w:bookmarkStart w:name="z128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Уланская көшесі № 1, 2, 2а, 2б, 3, 4, 4а, 4б, 5, 5а, 7-1, 7-2, 9, 9а, 10, 11-1, 11-2, 12а, 12б, 13, 15, 17, 19, 21;</w:t>
      </w:r>
    </w:p>
    <w:bookmarkEnd w:id="1269"/>
    <w:bookmarkStart w:name="z128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"Рассвет", "Островок", "Иртыш-1", "Мичуринец-1", "Мичуринец-2", "Луч Востока", "Восход-1", "Электрик", "Заря", "Корольки" бағбандық серіктестіктері.</w:t>
      </w:r>
    </w:p>
    <w:bookmarkEnd w:id="1270"/>
    <w:bookmarkStart w:name="z1286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1136 сайлау учаскесі</w:t>
      </w:r>
    </w:p>
    <w:bookmarkEnd w:id="1271"/>
    <w:bookmarkStart w:name="z128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272"/>
    <w:bookmarkStart w:name="z128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73"/>
    <w:bookmarkStart w:name="z128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21, 21/1, 21/2, 23, 25, 27, 29, 29/1, 31, 31/1, 31/2;</w:t>
      </w:r>
    </w:p>
    <w:bookmarkEnd w:id="1274"/>
    <w:bookmarkStart w:name="z129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даңғылы № 14, 31/1, 31/2, 31/3, 31/4.</w:t>
      </w:r>
    </w:p>
    <w:bookmarkEnd w:id="1275"/>
    <w:bookmarkStart w:name="z1291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1163 сайлау учаскесі </w:t>
      </w:r>
    </w:p>
    <w:bookmarkEnd w:id="1276"/>
    <w:bookmarkStart w:name="z129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Қаныш Сәтпаев даңғылы, 3/1, Шығыс Қазақстан облысы білім басқармасы Өскемен қаласы бойынша білім беру бөлімінің "№ 45 орта бейіндік мектебі" коммуналдық мемлекеттік мекемесі, телефон 61-75-36.</w:t>
      </w:r>
    </w:p>
    <w:bookmarkEnd w:id="1277"/>
    <w:bookmarkStart w:name="z129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278"/>
    <w:bookmarkStart w:name="z129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даңғылы № 3, 5, 7, 9, 9/1, 11, 11/1, 13, 13/1, 13/2, 13/3, 13/4, 15Д;</w:t>
      </w:r>
    </w:p>
    <w:bookmarkEnd w:id="1279"/>
    <w:bookmarkStart w:name="z129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Носиков көшесі № 4, 9, 10, 11, 12, 13, 14, 15, 16, 17, 18, 19, 21, 22, 24, 27, 28, 29, 30, 31, 32, 33, 38, 39, 40, 43, 45, 47, 51, 54, 55, 57, 58, 58/1, 59, 64, 65, 74, 93, 101, 102, 113, 187, 206, 210/2;</w:t>
      </w:r>
    </w:p>
    <w:bookmarkEnd w:id="1280"/>
    <w:bookmarkStart w:name="z129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Айтықов көшесі № 1, 2, 3, 4, 6, 8, 9, 11, 12, 13, 14, 15, 17, 18, 19, 20, 21, 23, 24, 30, 31, 32, 33, 34, 36, 37/1, 38, 39, 40, 44, 46, 50, 51, 52, 54, 56, 58, 60, 66, 66/1, 72; </w:t>
      </w:r>
    </w:p>
    <w:bookmarkEnd w:id="1281"/>
    <w:bookmarkStart w:name="z129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Плахута көшесі № 1/1, 2, 2/1, 3, 4, 5, 6, 8, 9, 10, 11, 13, 14, 15, 16, 17, 19, 20, 22, 23, 24, 26, 27, 28, 29, 30, 31, 32, 33, 35, 36, 37, 38, 39, 40, 41, 42, 44, 46, 47, 48, 51, 52, 53, 55, 56, 57, 58, 68, 70, 76, 77, 456; </w:t>
      </w:r>
    </w:p>
    <w:bookmarkEnd w:id="1282"/>
    <w:bookmarkStart w:name="z129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Урунтаев көшесі № 4, 5, 6, 7, 8, 9, 10, 13, 14, 15, 17, 19, 20/1, 23, 24, 25, 26/1, 27, 28, 30, 34, 35, 52; </w:t>
      </w:r>
    </w:p>
    <w:bookmarkEnd w:id="1283"/>
    <w:bookmarkStart w:name="z129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Сорокоумов көшесі № 2, 5, 5/1, 6, 8, 10, 11, 12, 13, 14, 15, 17, 18, 22, 24, 26, 28, 30; </w:t>
      </w:r>
    </w:p>
    <w:bookmarkEnd w:id="1284"/>
    <w:bookmarkStart w:name="z130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Буранная көшесі № 2, 3, 8, 9, 9/3, 22, 26, 236, 237, 310, 312, 315; </w:t>
      </w:r>
    </w:p>
    <w:bookmarkEnd w:id="1285"/>
    <w:bookmarkStart w:name="z130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Мурин көшесі № 5, 7, 8, 9, 10, 14, 16, 24, 26, 28, 29, 32, 36, 39, 40, 41, 50, 52, 54; </w:t>
      </w:r>
    </w:p>
    <w:bookmarkEnd w:id="1286"/>
    <w:bookmarkStart w:name="z130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Соловьиный тұйық көшесі № 2, 4, 6, 8, 15, 17, 19, 21, 23, 25; </w:t>
      </w:r>
    </w:p>
    <w:bookmarkEnd w:id="1287"/>
    <w:bookmarkStart w:name="z130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Родниковый тұйық көшесі № 1, 3, 6, 7, 8, 9, 11, 12; </w:t>
      </w:r>
    </w:p>
    <w:bookmarkEnd w:id="1288"/>
    <w:bookmarkStart w:name="z130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 Алексеенко көшесі № 1, 3, 4, 7, 11; </w:t>
      </w:r>
    </w:p>
    <w:bookmarkEnd w:id="1289"/>
    <w:bookmarkStart w:name="z130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Нұршайықов көшесі № 5, 17, 332, 357, 359; </w:t>
      </w:r>
    </w:p>
    <w:bookmarkEnd w:id="1290"/>
    <w:bookmarkStart w:name="z130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Джек Лондон көшесі № 358; </w:t>
      </w:r>
    </w:p>
    <w:bookmarkEnd w:id="1291"/>
    <w:bookmarkStart w:name="z130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Зәки Ахметов көшесі № 3/1, 20;</w:t>
      </w:r>
    </w:p>
    <w:bookmarkEnd w:id="1292"/>
    <w:bookmarkStart w:name="z130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Байбатчин көшесі № 12, 12/2, 16, 18, 20, 22/1, 22/2, 22/4, 24, 24/1, 24/3, 24/4;</w:t>
      </w:r>
    </w:p>
    <w:bookmarkEnd w:id="1293"/>
    <w:bookmarkStart w:name="z130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Курдаков көшесі № 1, 1/1, 3, 5, 7, 9;</w:t>
      </w:r>
    </w:p>
    <w:bookmarkEnd w:id="1294"/>
    <w:bookmarkStart w:name="z131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гора көшесі № 1/1, 2, 2/2, 4, 7, 8, 10, 11, 12, 14;</w:t>
      </w:r>
    </w:p>
    <w:bookmarkEnd w:id="1295"/>
    <w:bookmarkStart w:name="z131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"Алтай" гараж иелерінің тұтыну кооперативі.</w:t>
      </w:r>
    </w:p>
    <w:bookmarkEnd w:id="1296"/>
    <w:bookmarkStart w:name="z131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18-тұрғын ауданы:</w:t>
      </w:r>
    </w:p>
    <w:bookmarkEnd w:id="1297"/>
    <w:bookmarkStart w:name="z131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1, 1/45, 12/2, 14/2, 29/1, 36/2, 43, 51, 52, 120/1, 374, 783 жер телімдері. </w:t>
      </w:r>
    </w:p>
    <w:bookmarkEnd w:id="1298"/>
    <w:bookmarkStart w:name="z1314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1164 сайлау учаскесі </w:t>
      </w:r>
    </w:p>
    <w:bookmarkEnd w:id="1299"/>
    <w:bookmarkStart w:name="z131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1300"/>
    <w:bookmarkStart w:name="z1316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01"/>
    <w:bookmarkStart w:name="z1317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Солнечный тұйық көшесі № 3, 6, 7, 9, 10а, 10б, 10/2, 12, 13, 14, 15, 16, 17, 18, 19, 20/1, 20/2, 20/3, 20/7, 20/9, 21, 23/1, 24, 25, 25а, 25/1, 26, 32, 34, 36, 38, 40; </w:t>
      </w:r>
    </w:p>
    <w:bookmarkEnd w:id="1302"/>
    <w:bookmarkStart w:name="z1318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тұйық көшесі № 1, 2, 3, 5, 6, 7, 8, 8а, 9, 10, 11, 12, 13, 14А, 14/1, 14/3, 14/5, 15, 17, 19, 18, 18/1, 18/2, 18/3, 18/4, 20/1, 20/2, 20/7, 22; </w:t>
      </w:r>
    </w:p>
    <w:bookmarkEnd w:id="1303"/>
    <w:bookmarkStart w:name="z1319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тұйық көшесі № 1, 3, 4, 5; </w:t>
      </w:r>
    </w:p>
    <w:bookmarkEnd w:id="1304"/>
    <w:bookmarkStart w:name="z1320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 № 1, 2, 3, 4, 5, 6, 7, 8, 9, 10, 11, 11/1, 12, 12а;</w:t>
      </w:r>
    </w:p>
    <w:bookmarkEnd w:id="1305"/>
    <w:bookmarkStart w:name="z132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тұйық көшесі № 1-1, 1-2, 2/1, 2-1, 2-2, 2а-1, 2а-2, 3, 3-2, 3-3, 4, 5, 6, 7, 8, 9, 9/1, 10, 11, 12, 12-2, 13, 14, 14а, 14/1, 15, 16, 18, 18а, 18б, 18в, 18г, 20, 21, 23, 29/1, 33/1, 35/2; </w:t>
      </w:r>
    </w:p>
    <w:bookmarkEnd w:id="1306"/>
    <w:bookmarkStart w:name="z132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 № 1, 2, 3, 4, 5, 6, 7, 8, 10, 11, 13, 15; </w:t>
      </w:r>
    </w:p>
    <w:bookmarkEnd w:id="1307"/>
    <w:bookmarkStart w:name="z132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Береговая көшесі № 1, 2, 2б, 3, 4, 5, 6, 7, 8, 9, 10, 10а, 11, 12, 12а, 12в, 13, 14, 15, 16, 17, 18, 20, 22, 24, 26, 28, 30, 35, 37, 39; </w:t>
      </w:r>
    </w:p>
    <w:bookmarkEnd w:id="1308"/>
    <w:bookmarkStart w:name="z132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№ 1, 1а, 1б, 1в, 1/3, 2, 2а, 3, 3/1, 3/3, 3/5, 3/6, 3/7, 3/8, 3/10, 4, 6, 7, 7/1, 7/2, 7/4, 8, 9, 9/1, 9/2, 9/4, 9/5, 10, 11, 13, 13/1, 13/2, 13/5, 14, 15, 17, 17/1, 17/2, 19, 19а, 19б, 19/1, 19/2, 19/3, 21, 23, 25, 29, 29/1, 29/2, 29/3, 29/4, 29/5, 29/7;</w:t>
      </w:r>
    </w:p>
    <w:bookmarkEnd w:id="1309"/>
    <w:bookmarkStart w:name="z132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№ 1, 2, 2/2, 2/3, 3, 3/1, 4, 5, 6, 7-1, 7-2, 8, 9, 10-1, 10-2, 11, 12, 13, 14, 16, 18, 18а, 18-2, 20, 22;</w:t>
      </w:r>
    </w:p>
    <w:bookmarkEnd w:id="1310"/>
    <w:bookmarkStart w:name="z132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Меновное ауылы:</w:t>
      </w:r>
    </w:p>
    <w:bookmarkEnd w:id="1311"/>
    <w:bookmarkStart w:name="z132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38, 39, 46, 50, 61, 63, 70, 82, 87, 100/1, 106, 107, 108, 199, 120 жер телімдері.</w:t>
      </w:r>
    </w:p>
    <w:bookmarkEnd w:id="1312"/>
    <w:bookmarkStart w:name="z1328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1180 сайлау учаскесі</w:t>
      </w:r>
    </w:p>
    <w:bookmarkEnd w:id="1313"/>
    <w:bookmarkStart w:name="z132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Ю. Уәлиев көшесі, 6, Шығыс Қазақстан облысы білім басқармасы Өскемен қаласы бойынша білім бөлімінің "№ 48 мектеп-қосымша білім беру орталығы" коммуналдық мемлекеттік мекемесі, телефоны 70-20-59.</w:t>
      </w:r>
    </w:p>
    <w:bookmarkEnd w:id="1314"/>
    <w:bookmarkStart w:name="z133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15"/>
    <w:bookmarkStart w:name="z133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даңғылы № 2/1, 2/2, 4, 4/2, 6, 16, 18, 26, 26/1, 26/2, 28, 83, 97/1, 97/2, 101, 103/1, 119; </w:t>
      </w:r>
    </w:p>
    <w:bookmarkEnd w:id="1316"/>
    <w:bookmarkStart w:name="z133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Көкжал Барақ көшесі № 22/1; </w:t>
      </w:r>
    </w:p>
    <w:bookmarkEnd w:id="1317"/>
    <w:bookmarkStart w:name="z133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 Уәлиев көшесі № 8, 8/1, 9, 9/3, 11, 11/2; </w:t>
      </w:r>
    </w:p>
    <w:bookmarkEnd w:id="1318"/>
    <w:bookmarkStart w:name="z133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Жақия Шайжүнісов көшесі № 5, 7, 12, 15, 31, 32, 34, 51, 61, 78, 100; </w:t>
      </w:r>
    </w:p>
    <w:bookmarkEnd w:id="1319"/>
    <w:bookmarkStart w:name="z133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Шапағат көшесі № 3, 15, 16, 18, 26; </w:t>
      </w:r>
    </w:p>
    <w:bookmarkEnd w:id="1320"/>
    <w:bookmarkStart w:name="z133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Өсиет көшесі № 5, 20; </w:t>
      </w:r>
    </w:p>
    <w:bookmarkEnd w:id="1321"/>
    <w:bookmarkStart w:name="z1337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Толағай көшесі № 5, 7, 8, 9, 24, 27; </w:t>
      </w:r>
    </w:p>
    <w:bookmarkEnd w:id="1322"/>
    <w:bookmarkStart w:name="z1338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Қазына көшесі № 2/1, 5, 7, 8, 10, 12, 14, 17; </w:t>
      </w:r>
    </w:p>
    <w:bookmarkEnd w:id="1323"/>
    <w:bookmarkStart w:name="z133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Думан көшесі № 3, 7, 9, 10, 12; </w:t>
      </w:r>
    </w:p>
    <w:bookmarkEnd w:id="1324"/>
    <w:bookmarkStart w:name="z1340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Жерұйық көшесі № 1, 2, 4, 18, 19, 20, 21, 25; </w:t>
      </w:r>
    </w:p>
    <w:bookmarkEnd w:id="1325"/>
    <w:bookmarkStart w:name="z1341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 Гумилев көшесі № 21, 24, 46, 85, 92/1, 94, 96, 234/1; </w:t>
      </w:r>
    </w:p>
    <w:bookmarkEnd w:id="1326"/>
    <w:bookmarkStart w:name="z1342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Ақбауыр көшесі № 20, 30, 33; </w:t>
      </w:r>
    </w:p>
    <w:bookmarkEnd w:id="1327"/>
    <w:bookmarkStart w:name="z134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Иванов көшесі № 8, 36, 39, 84; </w:t>
      </w:r>
    </w:p>
    <w:bookmarkEnd w:id="1328"/>
    <w:bookmarkStart w:name="z134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көшесі № 30, 35, 46, 48/1;</w:t>
      </w:r>
    </w:p>
    <w:bookmarkEnd w:id="1329"/>
    <w:bookmarkStart w:name="z134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 Айжігітов көшесі № 3, 9, 24, 29, 44;</w:t>
      </w:r>
    </w:p>
    <w:bookmarkEnd w:id="1330"/>
    <w:bookmarkStart w:name="z134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Үркер көшесі № 15;</w:t>
      </w:r>
    </w:p>
    <w:bookmarkEnd w:id="1331"/>
    <w:bookmarkStart w:name="z134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көшесі № 27, 30, 31, 36, 49, 55, 65, 71, 75, 142/1;</w:t>
      </w:r>
    </w:p>
    <w:bookmarkEnd w:id="1332"/>
    <w:bookmarkStart w:name="z134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 № 13/1;</w:t>
      </w:r>
    </w:p>
    <w:bookmarkEnd w:id="1333"/>
    <w:bookmarkStart w:name="z134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20-тұрғын ауданы:</w:t>
      </w:r>
    </w:p>
    <w:bookmarkEnd w:id="1334"/>
    <w:bookmarkStart w:name="z135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3/А, 5, 17/1, 20, 30, 35, 56/1, 56/2, 60/1, 61, 62, 64, 84, 86, 87/1, 116, 123, 163, 186, 229, 231, 266/1, 266/2, 271, 283/1, 284/1, 287, 290/1, 303, 468, 487, 601, 617, 656, 683, 684, 737, 768, 773 жер телімдері;</w:t>
      </w:r>
    </w:p>
    <w:bookmarkEnd w:id="1335"/>
    <w:bookmarkStart w:name="z135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25-тұрғын ауданы:</w:t>
      </w:r>
    </w:p>
    <w:bookmarkEnd w:id="1336"/>
    <w:bookmarkStart w:name="z135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232, 997, 998, 1026 жер телімдері.</w:t>
      </w:r>
    </w:p>
    <w:bookmarkEnd w:id="1337"/>
    <w:bookmarkStart w:name="z1353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1181 сайлау учаскесі</w:t>
      </w:r>
    </w:p>
    <w:bookmarkEnd w:id="1338"/>
    <w:bookmarkStart w:name="z135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Жастар көшесі, 31/3, Шығыс Қазақстан облысы білім басқармасы Өскемен қаласы бойынша білім бөлімінің "№ 47 жалпы білім беретін мектеп" коммуналдық мемлекеттік мекемесі, телефоны 60-84-86.</w:t>
      </w:r>
    </w:p>
    <w:bookmarkEnd w:id="1339"/>
    <w:bookmarkStart w:name="z135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40"/>
    <w:bookmarkStart w:name="z135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Өтепов көшесі № 20, 22, 24, 26, 26/1, 28, 28/1, 30, 30/1, 32, 34, 34/7; </w:t>
      </w:r>
    </w:p>
    <w:bookmarkEnd w:id="1341"/>
    <w:bookmarkStart w:name="z135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15, 17, 19.</w:t>
      </w:r>
    </w:p>
    <w:bookmarkEnd w:id="1342"/>
    <w:bookmarkStart w:name="z1358" w:id="1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1186 сайлау учаскесі</w:t>
      </w:r>
    </w:p>
    <w:bookmarkEnd w:id="1343"/>
    <w:bookmarkStart w:name="z135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Воронин көшесі, 34, Шығыс Қазақстан облысы білім басқармасы Өскемен қаласы бойынша білім бөлімінің "№ 42 орта мектебі" коммуналдық мемлекеттік мекемесі, телефоны 62-38-32.</w:t>
      </w:r>
    </w:p>
    <w:bookmarkEnd w:id="1344"/>
    <w:bookmarkStart w:name="z136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45"/>
    <w:bookmarkStart w:name="z136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Молдағұлова көшесі № 1, 2, 3, 4, 5, 6, 7, 8, 9, 10, 14, 15, 15/1, 15/2, 15/3, 15/4, 15/5, 15/6, 15/7, 15/8, 15/9, 16, 17, 17/1, 17/2, 17/3, 17/4, 17/5, 17/6, 17/7, 18, 19, 20, 22, 23, 24, 25, 26, 30;</w:t>
      </w:r>
    </w:p>
    <w:bookmarkEnd w:id="1346"/>
    <w:bookmarkStart w:name="z136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 № 14.</w:t>
      </w:r>
    </w:p>
    <w:bookmarkEnd w:id="1347"/>
    <w:bookmarkStart w:name="z1363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1187 сайлау учаскесі </w:t>
      </w:r>
    </w:p>
    <w:bookmarkEnd w:id="1348"/>
    <w:bookmarkStart w:name="z136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орны: Алтайская көшесі, 36, Шығыс Қазақстан облысы білім басқармасы Өскемен қаласы бойынша білім бөлімінің "№ 5 орта мектебі" коммуналдық мемлекеттік мекемесі, телефоны 57-60-37. </w:t>
      </w:r>
    </w:p>
    <w:bookmarkEnd w:id="1349"/>
    <w:bookmarkStart w:name="z136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50"/>
    <w:bookmarkStart w:name="z136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Высоковольтная көшесі № 1, 1а, 1в, 2, 2а, 3, 3а, 5, 6, 7, 7а, 8, 9, 9а, 9б, 9в, 10, 10а, 10/1, 11, 12, 13, 14, 15, 16, 17, 18, 19, 19а, 20, 21, 22, 23, 24, 25, 26, 27, 28, 29, 29а, 30, 31, 31/1, 32, 33, 33а, 33б, 34, 35, 35а, 35б, 35в, 36, 37, 37а, 38, 39, 40, 41, 42, 43, 44, 45, 46, 47, 48, 49, 50, 52, 52а, 54, 56, 58, 60, 62, 64, 66, 68, 68а, 68/1, 70, 70/1, 72а, 74, 75, 75/1, 76, 154а; </w:t>
      </w:r>
    </w:p>
    <w:bookmarkEnd w:id="1351"/>
    <w:bookmarkStart w:name="z136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Высоковольтная 57 көшесі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57а, 57б, 57/1, 57/1а, 57/2, 57/3, 57/4, 57/5, 57/6, 57/7, 57/8, 57/8а, 57/8б, 57/9, 57/9а, 57/10, 57/11, 57/12, 57/70, 64, 67, 68, 72/а, 78, 86, 89, 91, 110, 116, 153, 158, 163, 167; </w:t>
      </w:r>
    </w:p>
    <w:bookmarkEnd w:id="1352"/>
    <w:bookmarkStart w:name="z136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Кожедуб көшесі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</w:t>
      </w:r>
    </w:p>
    <w:bookmarkEnd w:id="1353"/>
    <w:bookmarkStart w:name="z136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Орманды көшесі № 22, 25, 28, 30, 35; </w:t>
      </w:r>
    </w:p>
    <w:bookmarkEnd w:id="1354"/>
    <w:bookmarkStart w:name="z137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Шиелі көшесі № 28; </w:t>
      </w:r>
    </w:p>
    <w:bookmarkEnd w:id="1355"/>
    <w:bookmarkStart w:name="z137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Шуақты көшесі № 12; </w:t>
      </w:r>
    </w:p>
    <w:bookmarkEnd w:id="1356"/>
    <w:bookmarkStart w:name="z137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Керемет көшесі № 31; </w:t>
      </w:r>
    </w:p>
    <w:bookmarkEnd w:id="1357"/>
    <w:bookmarkStart w:name="z137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Рауан көшесі № 5; </w:t>
      </w:r>
    </w:p>
    <w:bookmarkEnd w:id="1358"/>
    <w:bookmarkStart w:name="z137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 № 1;</w:t>
      </w:r>
    </w:p>
    <w:bookmarkEnd w:id="1359"/>
    <w:bookmarkStart w:name="z137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"Эдельвейс", "Вега", "Эталан", "Лесовод", "Лесное", "Красинец", "Пенсионер", "Урожай" бағбандық серіктестіктері.</w:t>
      </w:r>
    </w:p>
    <w:bookmarkEnd w:id="1360"/>
    <w:bookmarkStart w:name="z1376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1188 сайлау учаскесі </w:t>
      </w:r>
    </w:p>
    <w:bookmarkEnd w:id="1361"/>
    <w:bookmarkStart w:name="z137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Меновное ауылы, Новая көшесі, 15, Шығыс Қазақстан облысы білім басқармасы Өскемен қаласы бойынша білім бөлімінің "Меновное орта мектебі" коммуналдық мемлекеттік мекемесі, телефоны 57-41-10.</w:t>
      </w:r>
    </w:p>
    <w:bookmarkEnd w:id="1362"/>
    <w:bookmarkStart w:name="z137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</w:t>
      </w:r>
    </w:p>
    <w:bookmarkEnd w:id="1363"/>
    <w:bookmarkStart w:name="z137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27-тұрғын ауданы:</w:t>
      </w:r>
    </w:p>
    <w:bookmarkEnd w:id="1364"/>
    <w:bookmarkStart w:name="z138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542, 998, 1014 жер телімдері;</w:t>
      </w:r>
    </w:p>
    <w:bookmarkEnd w:id="1365"/>
    <w:bookmarkStart w:name="z138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Керуен көшесі № 5, 6, 7, 10, 11, 16/1, 17, 19, 19/1, 21, 24, 25, 26, 28, 29, 61, 61/1, 62, 63, 108, 113; </w:t>
      </w:r>
    </w:p>
    <w:bookmarkEnd w:id="1366"/>
    <w:bookmarkStart w:name="z138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Саялы көшесі № 2, 5, 9, 18, 19, 20, 24, 25, 26, 27, 29, 30, 32, 35, 113/1; </w:t>
      </w:r>
    </w:p>
    <w:bookmarkEnd w:id="1367"/>
    <w:bookmarkStart w:name="z138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 көшесі № 2, 6, 9, 10, 14, 15, 16, 19, 21, 46, 52; </w:t>
      </w:r>
    </w:p>
    <w:bookmarkEnd w:id="1368"/>
    <w:bookmarkStart w:name="z138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Ақниет көшесі № 3, 5, 6, 20, 21, 23, 28, 36, 39, 86, 88, 89, 94, 124/1; </w:t>
      </w:r>
    </w:p>
    <w:bookmarkEnd w:id="1369"/>
    <w:bookmarkStart w:name="z138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Шұғыла көшесі № 3, 4, 10, 12, 14, 20, 22, 24, 26, 28, 32, 34; </w:t>
      </w:r>
    </w:p>
    <w:bookmarkEnd w:id="1370"/>
    <w:bookmarkStart w:name="z138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 № 2, 4, 18, 20, 25, 58, 59, 60, 154/1, 181/1;</w:t>
      </w:r>
    </w:p>
    <w:bookmarkEnd w:id="1371"/>
    <w:bookmarkStart w:name="z138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Мейірім көшесі № 5, 17, 20; </w:t>
      </w:r>
    </w:p>
    <w:bookmarkEnd w:id="1372"/>
    <w:bookmarkStart w:name="z138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Армандастар көшесі № 8, 13; </w:t>
      </w:r>
    </w:p>
    <w:bookmarkEnd w:id="1373"/>
    <w:bookmarkStart w:name="z138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1/3, 3/б, 3/3, 4, 5, 5/б, 6, 8/1, 11/А, 11/Б, 14/1, 18/1, 19/Б, 20/2, 36/2, 38, 69, 91, 91/Б, 97, 100/1, 108, 112/А, 182, 199 жер телімдері;</w:t>
      </w:r>
    </w:p>
    <w:bookmarkEnd w:id="1374"/>
    <w:bookmarkStart w:name="z139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"Родник", "Восход", "Ярославец", "Изумруд", "Маяк-2", "Магистраль", "Магистраль-2", "Металлург-6", "Косовец", "Луч", "Росинка", "Рыбник", "Селекция", "Стандартизация и метрология", "Сетевик", "Монолит", "Черемуховый остров", "Цум", "Вишня", "Вишенка", "Восточник степной", "Ветеран-инвестор", "Рябинушка", "Ягодка", "Радуга", "Надежда", "Самоцветы", "Мираж" бағбандық серіктестіктері.</w:t>
      </w:r>
    </w:p>
    <w:bookmarkEnd w:id="1375"/>
    <w:bookmarkStart w:name="z1391" w:id="1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1189 сайлау учаскесі </w:t>
      </w:r>
    </w:p>
    <w:bookmarkEnd w:id="1376"/>
    <w:bookmarkStart w:name="z139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Жаңажол көшесі, 66, Шығыс Қазақстан облысы білім басқармасы Өскемен қаласы бойынша білім бөлімінің "№ 49 жалпы білім беретін мектебі" коммуналдық мемлекеттік мекемесі, телефоны 51-25-08.</w:t>
      </w:r>
    </w:p>
    <w:bookmarkEnd w:id="1377"/>
    <w:bookmarkStart w:name="z139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78"/>
    <w:bookmarkStart w:name="z139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көшесі № 3, 6, 7, 8, 9, 11, 12, 15, 16, 19, 20, 22, 23, 25, 29, 30/1, 31, 32, 35, 38, 39, 46, 55, 58, 60, 62, 63, 68, 75, 78, 84, 85, 86/1, 87, 89, 91, 92, 93, 94, 95, 97, 98, 99, 100, 101, 102, 102/1, 103, 104, 106, 107, 108, 110, 113, 115, 117, 119, 120, 120/1, 128, 132, 133, 134, 136, 137, 138, 138/1, 138/2, 139, 142, 143, 145, 147, 151, 155, 155/1, 155/2, 155/3, 163, 287, 299, 407; </w:t>
      </w:r>
    </w:p>
    <w:bookmarkEnd w:id="1379"/>
    <w:bookmarkStart w:name="z139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Сейфуллин көшесі № 1/4, 5, 6, 7, 11, 12, 16, 20, 24, 28, 34, 38, 40, 40/1, 44, 48, 60, 62, 62/1, 63, 66, 71, 72, 84/1, 89, 92, 102, 103, 104, 118, 119, 120, 121, 122, 123, 125, 126, 130, 132, 134, 136, 138, 139, 140, 148, 152, 154, 156, 158, 245, 266, 392, 393, 415/1, 418, 675, 677, 678, 680, 682, 683, 684, 687, 688, 691, 698, 861; </w:t>
      </w:r>
    </w:p>
    <w:bookmarkEnd w:id="1380"/>
    <w:bookmarkStart w:name="z139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"Родничок", "Арман", "Экология", "Подснежник", "Водоканал", "Маяк", "Алмаз", "Центр", "Урал", "Жемчужина", "Дружба-1", "Иртыш-4", "Колос", "Березка", "Саяжай", "Черемушки", "Иртыш-3", "Нива", "Светоч", "Дружба", "Звезда", "Витязь" бағбандық серіктестіктері.</w:t>
      </w:r>
    </w:p>
    <w:bookmarkEnd w:id="1381"/>
    <w:bookmarkStart w:name="z1397" w:id="1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1190 сайлау учаскесі</w:t>
      </w:r>
    </w:p>
    <w:bookmarkEnd w:id="1382"/>
    <w:bookmarkStart w:name="z139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Көкжал Барақ көшесі, 8/2, Шығыс Қазақстан облысы білім басқармасы Өскемен қаласы бойынша білім бөлімінің "№ 46 орта мектебі" коммуналдық мемлекеттік мекемесі, телефоны 74-24-93.</w:t>
      </w:r>
    </w:p>
    <w:bookmarkEnd w:id="1383"/>
    <w:bookmarkStart w:name="z139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84"/>
    <w:bookmarkStart w:name="z140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даңғылы № 32, 34, 36, 38/1, 38/2, 38/3, 40, 42/1, 42/2, 42/3, 44, 46.</w:t>
      </w:r>
    </w:p>
    <w:bookmarkEnd w:id="1385"/>
    <w:bookmarkStart w:name="z1401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 </w:t>
      </w:r>
    </w:p>
    <w:bookmarkEnd w:id="1386"/>
    <w:bookmarkStart w:name="z140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Лихарев көшесі, 10а, Қазақстан Республикасы Ішкі істер министрлігі Қылмыстық-атқару жүйесі комитетінің "ОВ-156/1 мекемесі" республикалық мемлекеттік мекемесі, телефон 25-29-38.</w:t>
      </w:r>
    </w:p>
    <w:bookmarkEnd w:id="1387"/>
    <w:bookmarkStart w:name="z1403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 </w:t>
      </w:r>
    </w:p>
    <w:bookmarkEnd w:id="1388"/>
    <w:bookmarkStart w:name="z140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Жаңа-Ахмер ауылы, № 1 Әскери қалашық аумағы, 17-үй, Қазақстан Республикасы Қорғаныс министрлігінің "27943 әскери бөлімі" республикалық мемлекеттік мекемесі, телефоны 53-90-72.</w:t>
      </w:r>
    </w:p>
    <w:bookmarkEnd w:id="1389"/>
    <w:bookmarkStart w:name="z1405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 </w:t>
      </w:r>
    </w:p>
    <w:bookmarkEnd w:id="1390"/>
    <w:bookmarkStart w:name="z140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Александр Протозанов көшесі, 7, Шығыс Қазақстан облысы денсаулық сақтау басқармасының "Шығыс Қазақстан облыстық ауруханасы" шаруашылық жүргізу құқығындағы коммуналдық мемлекеттік кәсіпорны, телефоны 20-86-33.</w:t>
      </w:r>
    </w:p>
    <w:bookmarkEnd w:id="1391"/>
    <w:bookmarkStart w:name="z1407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 </w:t>
      </w:r>
    </w:p>
    <w:bookmarkEnd w:id="1392"/>
    <w:bookmarkStart w:name="z140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Өтепов көшесі, 35, Шығыс Қазақстан облысы денсаулық сақтау басқармасының "Ана мен бала орталығы" шаруашылық жүргізу құқығындағы коммуналдық мемлекеттік кәсіпорны, телефоны 60-18-25.</w:t>
      </w:r>
    </w:p>
    <w:bookmarkEnd w:id="1393"/>
    <w:bookmarkStart w:name="z1409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 </w:t>
      </w:r>
    </w:p>
    <w:bookmarkEnd w:id="1394"/>
    <w:bookmarkStart w:name="z141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Мыза көшесі, 1, Шығыс Қазақстан облысы денсаулық сақтау басқармасының "Шығыс Қазақстан облысының психикалық денсаулық орталығы" шаруашылық жүргізу құқығындағы коммуналдық мемлекеттік кәсіпорны, телефоны 26-04-50.</w:t>
      </w:r>
    </w:p>
    <w:bookmarkEnd w:id="1395"/>
    <w:bookmarkStart w:name="z1411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 </w:t>
      </w:r>
    </w:p>
    <w:bookmarkEnd w:id="1396"/>
    <w:bookmarkStart w:name="z141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18, Шығыс Қазақстан облысы денсаулық сақтау басқармасының "Шығыс Қазақстан облыстық мамандандырылған медициналық орталығы" шаруашылық жүргізу құқығындағы коммуналдық мемлекеттік кәсіпорны, телефоны 75-28-87.</w:t>
      </w:r>
    </w:p>
    <w:bookmarkEnd w:id="1397"/>
    <w:bookmarkStart w:name="z1413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bookmarkEnd w:id="1398"/>
    <w:bookmarkStart w:name="z141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Серікбаев көшесі, 1, "2-медико-санитарлық бөлім" жауапкершілігі шектеулі серіктестігі, телефоны 70-58-37.</w:t>
      </w:r>
    </w:p>
    <w:bookmarkEnd w:id="1399"/>
    <w:bookmarkStart w:name="z1415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bookmarkEnd w:id="1400"/>
    <w:bookmarkStart w:name="z14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Жаңа Согра көшесі, "Қазақстан Республикасы Ұлттық ұланының 6699 әскери бөлімі" республикалық мемлекеттік мекемесі.</w:t>
      </w:r>
    </w:p>
    <w:bookmarkEnd w:id="1401"/>
    <w:bookmarkStart w:name="z1417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1402"/>
    <w:bookmarkStart w:name="z14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Белинский көшесі, 39, Шығыс Қазақстан облысы денсаулық сақтау басқармасының "Шығыс Қазақстан облыстық фтизиопульмонология орталығы" шаруашылық жүргізу құқығындағы коммуналдық мемлекеттік кәсіпорны, телефоны 54-49-43.</w:t>
      </w:r>
    </w:p>
    <w:bookmarkEnd w:id="1403"/>
    <w:bookmarkStart w:name="z1419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1404"/>
    <w:bookmarkStart w:name="z14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Абай даңғылы, 95, "Қазақстан Республикасы Ұлттық ұланының 5518 әскери бөлімі" республикалық мемлекеттік мекемесі, телефон 21-45-77.</w:t>
      </w:r>
    </w:p>
    <w:bookmarkEnd w:id="14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