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3d618" w14:textId="b53d6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қалалық мәслихатының 2020 жылғы 27 наурыздағы № 54/4-VI "Жоғарылатылған лауазымдық айлықақылар мен тарифтiк мөлшерлемелер белгілеу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Өскемен қалалық мәслихатының 2020 жылғы 31 желтоқсандағы № 64/3-VI шешімі. Шығыс Қазақстан облысының Әділет департаментінде 2021 жылғы 6 қаңтарда № 8320 болып тіркелді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p>
      <w:pPr>
        <w:spacing w:after="0"/>
        <w:ind w:left="0"/>
        <w:jc w:val="left"/>
      </w:pP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xml:space="preserve">
      Қазақстан Республикасының 2007 жылғы 27 шілдедегі "Білім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Өскемен қалалық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Өскемен қалалық мәслихатының 2020 жылғы 27 наурыздағы № 54/4-VI "Жоғарылатылған лауазымдық айлықақылар мен тарифтiк мөлшерлемелер белгілеу туралы" (Нормативтік құқықтық актілерді мемлекеттік тіркеу тізілімінде 6875 нөмірімен тіркелген, 2020 жылғы 16 сәуірде Қазақстан Республикасы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 орыс тіліндегі мәтін өзгермейді:</w:t>
      </w:r>
    </w:p>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4 тармағына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1 тармағының</w:t>
      </w:r>
      <w:r>
        <w:rPr>
          <w:rFonts w:ascii="Times New Roman"/>
          <w:b w:val="false"/>
          <w:i w:val="false"/>
          <w:color w:val="000000"/>
          <w:sz w:val="28"/>
        </w:rPr>
        <w:t xml:space="preserve"> 15)  тармақшасына сәйкес Өскемен қалалық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Азаматтық қызметшілер болып табылатын және ауылдық жерде жұмыс iстейтiн әлеуметтiк қамсыздандыру және мәдениет саласындағы мамандарға, егер Қазақстан Республикасының заңдарында өзгеше белгiленбесе, бюджет қаражаты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белгіленсін.</w:t>
      </w:r>
    </w:p>
    <w:p>
      <w:pPr>
        <w:spacing w:after="0"/>
        <w:ind w:left="0"/>
        <w:jc w:val="both"/>
      </w:pPr>
      <w:r>
        <w:rPr>
          <w:rFonts w:ascii="Times New Roman"/>
          <w:b w:val="false"/>
          <w:i w:val="false"/>
          <w:color w:val="000000"/>
          <w:sz w:val="28"/>
        </w:rPr>
        <w:t>
      Азаматтық қызметшілер болып табылатын және ауылдық жерде жұмыс iстейтiн әлеуметтiк қамсыздандыру және мәдениет саласындағы мамандар лауазымдарының тiзбесiн жергiлiктi өкiлдi органмен келiсу бойынша жергiлiктi атқарушы орган айқындайды.".</w:t>
      </w:r>
    </w:p>
    <w:p>
      <w:pPr>
        <w:spacing w:after="0"/>
        <w:ind w:left="0"/>
        <w:jc w:val="both"/>
      </w:pPr>
      <w:r>
        <w:rPr>
          <w:rFonts w:ascii="Times New Roman"/>
          <w:b w:val="false"/>
          <w:i w:val="false"/>
          <w:color w:val="000000"/>
          <w:sz w:val="28"/>
        </w:rPr>
        <w:t>
      2. Осы шешім оның алғаш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Тесленко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маслихат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Светаш</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