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ed9a" w14:textId="d93e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2020 жылғы 23 қаңтардағы № 111 қаулысы. Шығыс Қазақстан облысының Әділет департаментінде 2020 жылғы 29 қаңтарда № 6714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"Халықты жұмыспен қамту туралы" 2016 жылғы 6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бір пайыз мөлшерінде осы қаулының қосымшасына сәйкес белгіленсін. </w:t>
      </w:r>
    </w:p>
    <w:bookmarkEnd w:id="1"/>
    <w:bookmarkStart w:name="z5" w:id="2"/>
    <w:p>
      <w:pPr>
        <w:spacing w:after="0"/>
        <w:ind w:left="0"/>
        <w:jc w:val="both"/>
      </w:pPr>
      <w:r>
        <w:rPr>
          <w:rFonts w:ascii="Times New Roman"/>
          <w:b w:val="false"/>
          <w:i w:val="false"/>
          <w:color w:val="000000"/>
          <w:sz w:val="28"/>
        </w:rPr>
        <w:t>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Семей қаласы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2020 жылғы "23"  қаңтардағы </w:t>
            </w:r>
            <w:r>
              <w:br/>
            </w:r>
            <w:r>
              <w:rPr>
                <w:rFonts w:ascii="Times New Roman"/>
                <w:b w:val="false"/>
                <w:i w:val="false"/>
                <w:color w:val="000000"/>
                <w:sz w:val="20"/>
              </w:rPr>
              <w:t>№ 111 қаулысына қосымша</w:t>
            </w:r>
          </w:p>
        </w:tc>
      </w:tr>
    </w:tbl>
    <w:bookmarkStart w:name="z7" w:id="3"/>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9"/>
        <w:gridCol w:w="1430"/>
        <w:gridCol w:w="1433"/>
        <w:gridCol w:w="1284"/>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1 емханасы"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перинаталдық орталығы"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"Психикалық денсаулық орталығы" шаруашылық жүргізу құқығындағы коммуналдық мемлекеттік кәсіпорны Семей қаласы бойынша психиатриялық қызмет бөлімі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"KARAGAILY" Семей медициналық әлеуметтік мекемесі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 О. Әуезов атындағы педагогикалық колледж" коммуналдық мемлекеттік қазыналық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"Геологиялық барлау колледжі" коммуналдық мемлекеттік қазыналық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"Электротехникалық колледж" коммуналдық мемлекеттік қазыналық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Байсеитов атындағы Семей қаржы-экономикалық колледжі" коммуналдық мемлекеттік қазыналық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беру мекемесі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 математикалық бағыттағы Назарбаев Зияткерлік мектебі" филиалы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 республикалық мемлекеттік мекемесінің Семей филиалы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Газ"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