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19d8" w14:textId="b351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2020-2022 жылдарға арналған бюджеті туралы" Семей қаласы мәслихатының 2019 жылғы 23 желтоқсандағы № 47/310-VI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3 наурыздағы № 49/334-VI шешімі. Шығыс Қазақстан облысының Әділет департаментінде 2020 жылғы 17 наурызда № 6768 болып тіркелді. Күші жойылды - Шығыс Қазақстан облысы Семей қаласы мәслихатының 2020 жылғы 25 желтоқсандағы № 61/437-VI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28.12.2020 </w:t>
      </w:r>
      <w:r>
        <w:rPr>
          <w:rFonts w:ascii="Times New Roman"/>
          <w:b w:val="false"/>
          <w:i w:val="false"/>
          <w:color w:val="ff0000"/>
          <w:sz w:val="28"/>
        </w:rPr>
        <w:t>№ 61/437-VI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қаласының 2020-2022 жылдарға арналған бюджеті туралы" Семей қаласы мәслихатының 2019 жылғы 23 желтоқсандағы № 47/310-VI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6469 болып тіркелген, 2020 жылғы 10 қаңтарда Қазақстан Республикасы нормативтік құқықтық актілерінің эталондық бақылау банкінде электронды түрде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"2020-2022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51 311 372,7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20 978 966,0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98 755,0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2 455 977,0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27 777 674,7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49 406 220,3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23 339,5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31 832,5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8 493,0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-33 112,0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215 311,0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248 423,0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1 914 924,9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-1 914 924,9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31 812,0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3 335 218,0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1 388 481,1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жергілікті атқарушы органының резерві – 271 230,9 мың теңге сомасында бекітілсін.";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жылдың 1 қаңтарынан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Қалалық мәслихат сессиясының төрағасы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Родионов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Қалалық мәслихаттың хатшысы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Ақжалов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49/334-шешiмге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47/310-VI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2020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51 311 372,7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20 978 966,0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10 760 642,0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3 210 753,0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7 549 889,0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6 267 941,0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6 267 941,0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3 201 120,0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1 891 956,0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206 302,0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1 102 695,0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563 085,0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321 354,0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186 178,0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186 178,0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тұлғаларға қатысу үлесіне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2 455 977,0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2 025 477,0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2 025 477,0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27 777 674,7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27 777 281,0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27 777 281,0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98"/>
        <w:gridCol w:w="1050"/>
        <w:gridCol w:w="1050"/>
        <w:gridCol w:w="5806"/>
        <w:gridCol w:w="3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49 406 220,3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998 705,0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586 986,6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27 021,3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558 965,3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543 039,3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392 183,4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231 648,3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128 207,1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103 441,2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160 535,1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160 535,1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112 810,5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77 549,5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77 549,5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77 549,5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24 435 104,4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2 410 216,0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2 410 216,0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1 409 474,0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1 000 742,0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20 943 642,5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20 754 890,1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19 994 746,1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760 144,0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184 752,4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184 752,4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282 938,0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282 938,0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282 938,0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798 307,9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798 307,9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322 419,0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3 538 617,7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1 112 167,0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1 073 881,0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1 073 881,0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2 283 099,7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140 773,0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140 773,0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2 142 326,7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483 668,0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459 359,0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131 020,0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229 622,0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328 942,9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269 291,0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94 651,8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143 351,0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143 351,0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10 685 004,3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5 451 383,2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5 175 114,0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4 941 690,0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233 424,0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257 416,2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150 546,2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32 519,3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3 323 693,6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1 158 470,0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1 149 470,0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2 165 223,6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203 367,3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1 952 709,3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1 909 927,5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1 909 927,5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195 898,0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700 062,7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1 005 982,8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1 786 444,2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377 474,0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377 474,0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377 474,0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920 503,0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319 091,0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152 331,0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601 412,0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601 412,0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351 718,1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224 699,1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208 715,1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136 749,1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52 039,1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30 680,1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1 922 483,2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1 922 483,2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1 714 092,2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1 714 092,2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208 391,0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208 391,0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289 714,7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224 556,7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49 849,1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49 849,1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173 436,6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35 581,6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129 224,6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129 224,6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64 618,6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64 618,6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3 351 923,6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3 253 624,6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3 253 624,6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1 849 437,0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1 204 087,6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1 638 463,1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1 190 836,2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1 142 420,0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1 142 420,0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447 626,9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273 230,9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271 230,9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429 855,0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429 855,0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429 855,0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313 486,0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56 720,5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23 339,5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-33 112,0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215 311,0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248 423,0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1 914 924,9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-1 914 924,9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3 335 218,0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1 388 481,1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