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8688" w14:textId="1bd8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2020-2022 жылдарға арналған бюджеті туралы" Семей қаласы мәслихатының 2019 жылғы 23 желтоқсандағы № 47/310-VI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24 маусымдағы № 53/383-VI шешімі. Шығыс Қазақстан облысының Әділет департаментінде 2020 жылғы 7 шілдеде № 7269 болып тіркелді. Күші жойылды - Шығыс Қазақстан облысы Семей қаласы мәслихатының 2020 жылғы 25 желтоқсандағы № 61/437-VI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"2020-2022 жылдарға арналған облыстық бюджет туралы" Шығыс Қазақстан облыстық мәслихатының 2019 жылғы 13 желтоқсандағы № 35/389-VІ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Шығыс Қазақстан облыстық мәслихатының 2020 жылғы 15 маусымдағы № 39/430-VI (нормативтік құқықтық актілердің мемлекеттік тіркеудің Тізілімінде № 7207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2020-2022 жылдарға арналған бюджеті туралы" Семей қаласы мәслихатының 2019 жылғы 23 желтоқсандағы № 47/310-VI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6469 болып тіркелген, 2020 жылғы 10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"2020-2022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53 208 660,2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20 747 022,0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135 463,5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1 461 133,0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30 865 041,7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66 610 822,0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23 339,5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31 832,5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8 493,0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-33 112,0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215 311,0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248 423,0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-13 392 389,3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13 392 389,3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14 339 126,2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2 335 218,0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1 388 481,1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жергілікті атқарушы органының резерві – 413 473,5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Молдағалиева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53/383-VI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47/310-VI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жоғарғы оң жақ бұрышындағы мәтінге орыс тілінде өзгеріс енгізілді, мемлекеттік тілдегі мәтіні өзгермейді - Шығыс Қазақстан облысы Семей қаласының мәслихатының 24.09.2020 № 56/403-VI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2020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893"/>
        <w:gridCol w:w="575"/>
        <w:gridCol w:w="6653"/>
        <w:gridCol w:w="36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53 208 660,2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20 747 022,0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10 462 820,0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2 534 473,0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7 928 347,0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6 620 058,0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6 620 058,0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3 113 991,0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1 835 398,0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1 102 695,0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454 475,0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243 624,0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1 030 633,0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1 030 633,0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30 865 041,7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30 864 648,0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30 864 648,0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5721"/>
        <w:gridCol w:w="3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66 610 822,0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970 522,7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543 839,6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515 818,3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493 272,3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407 148,1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241 993,4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126 207,1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165 154,7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160 535,1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112 810,5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77 549,5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23 174 038,4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2 419 474,2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2 419 374,2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1 418 632,2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1 000 742,0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19 807 545,3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19 582 380,9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18 684 957,9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639 641,9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4 457 664,4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1 458 002,0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2 829 467,4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2 688 694,4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532 988,3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116 550,4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229 622,0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361 686,0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21 776 726,1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13 568 273,2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11 825 443,4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10 877 275,7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948 167,7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1 723 976,8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163 814,3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5 336 133,0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978 656,4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661 392,0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317 264,4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4 357 476,6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448 087,1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535 980,9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127 225,1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3 242 436,5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2 872 319,9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2 872 319,9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168 524,1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927 697,7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1 773 032,9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2 030 869,9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453 778,5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1 079 701,2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325 520,0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754 181,2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225 666,1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209 682,1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1 922 569,6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1 922 569,6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1 714 092,2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1 714 092,2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151 154,1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147 919,4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83 447,4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8 622 990,6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8 515 941,9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8 515 941,9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4 160 186,0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1 909 542,1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2 446 213,8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107 048,7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1 682 466,7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1 092 597,2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589 869,5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413 473,5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1 425 155,5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995 300,5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-33 112,0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-13 392 389,3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13 392 389,3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14 339 126,2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