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f3fe" w14:textId="af2f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2020-2022 жылдарға арналған бюджеті туралы" Семей қаласы мәслихатының 2019 жылғы 23 желтоқсандағы № 47/310-VI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7 тамыздағы № 55/396-VI шешімі. Шығыс Қазақстан облысының Әділет департаментінде 2020 жылғы 26 тамызда № 7492 болып тіркелді. Күші жойылды - Шығыс Қазақстан облысы Семей қаласы мәслихатының 2020 жылғы 25 желтоқсандағы № 61/437-VI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61/437-VI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"2020-2022 жылдарға арналған облыстық бюджет туралы" Шығыс Қазақстан облыстық мәслихатының 2019 жылғы 13 желтоқсандағы № 35/389-VІ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2020 жылғы 17 шілдедегі № 40/461-VI (нормативтік құқықтық актілердің мемлекеттік тіркеудің Тізілімінде № 7414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2020-2022 жылдарға арналған бюджеті туралы" Семей қаласы мәслихатының 2019 жылғы 23 желтоқсандағы № 47/310-VI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6469 болып тіркелген, 2020 жылғы 10 қаңтарда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53 392 419,0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21 157 222,0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144 288,5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1 471 133,0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30 619 775,5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66 794 580,8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23 339,5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31 832,5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8 493,0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-33 112,0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215 311,0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248 423,0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-13 392 389,3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13 392 389,3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14 339 126,2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2 335 218,0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1 388 481,1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Баймуринов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55/396-VI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47/310-VI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53 392 419,0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21 157 222,0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10 886 991,0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2 789 133,0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8 097 858,0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6 620 058,0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6 620 058,0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3 110 020,0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1 835 398,0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175 132,0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1 098 491,0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452 475,0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243 624,0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89 616,5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1 471 133,0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1 040 633,0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1 040 633,0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30 619 775,5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30 619 381,8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30 619 381,8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5"/>
        <w:gridCol w:w="1035"/>
        <w:gridCol w:w="5721"/>
        <w:gridCol w:w="3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66 794 580,8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1 048 835,7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548 775,6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520 754,3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438 078,3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480 525,1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241 993,4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126 207,1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115 786,3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238 531,7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233 912,1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112 810,5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76 186,8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76 186,8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76 186,8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76 186,8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23 174 038,4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2 419 474,2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2 419 374,2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1 418 632,2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1 000 742,0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19 567 715,3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19 342 550,9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18 445 127,9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897 423,0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221 164,4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221 164,4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879 471,9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879 471,9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395 629,0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4 317 264,4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1 458 002,0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1 418 179,0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1 418 179,0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2 682 804,4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2 609 054,4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834 352,0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532 988,3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116 550,4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328 942,9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106 304,8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22 088 105,8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13 848 773,0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12 070 321,4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10 877 275,7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1 193 045,7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1 759 598,6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179 995,6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68 213,5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5 382 382,4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979 656,0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661 392,0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318 264,0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4 402 726,4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448 087,1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535 980,9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127 225,1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3 287 686,3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2 856 950,4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2 856 950,4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168 524,1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927 697,7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1 756 343,4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2 017 917,0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447 048,5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447 048,5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447 048,5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1 075 028,2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755 181,2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755 181,2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352 685,1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225 666,1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209 682,1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143 155,2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82 148,1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1 922 769,6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1 922 769,6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1 714 192,2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1 714 192,2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208 577,4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208 577,4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151 154,1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85 996,1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147 919,4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147 919,4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83 447,4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83 447,4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8 567 209,6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8 460 160,9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8 460 160,9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4 160 186,0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1 883 761,1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2 416 213,8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107 048,7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107 048,7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107 048,7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1 682 466,7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1 092 597,2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589 869,5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415 473,5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413 473,5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1 425 155,5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1 425 155,5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1 425 155,5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995 300,5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-33 112,0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-13 392 389,3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13 392 389,3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14 339 126,2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2 335 218,0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