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9bb5" w14:textId="9b89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2021-2023 жылдарға арналған бюджеті туралы"</w:t>
      </w:r>
    </w:p>
    <w:p>
      <w:pPr>
        <w:spacing w:after="0"/>
        <w:ind w:left="0"/>
        <w:jc w:val="both"/>
      </w:pPr>
      <w:r>
        <w:rPr>
          <w:rFonts w:ascii="Times New Roman"/>
          <w:b w:val="false"/>
          <w:i w:val="false"/>
          <w:color w:val="000000"/>
          <w:sz w:val="28"/>
        </w:rPr>
        <w:t>Шығыс Қазақстан облысы Семей қаласы мәслихатының 2020 жылғы 25 желтоқсандағы № 61/437-VI шешімі. Шығыс Қазақстан облысының Әділет департаментінде 2020 жылғы 29 желтоқсанда № 8100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2020 жылғы 14 желтоқсандағы № 44/495-VІ "2021-2023 жылдарға арналған облыстық бюджет туралы" (нормативтік құқықтық актілерді мемлекеттік тіркеу Тізілімінде № 7989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Семей қаласының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мынадай көлемдерде бекітілсін: </w:t>
      </w:r>
    </w:p>
    <w:bookmarkEnd w:id="1"/>
    <w:p>
      <w:pPr>
        <w:spacing w:after="0"/>
        <w:ind w:left="0"/>
        <w:jc w:val="both"/>
      </w:pPr>
      <w:r>
        <w:rPr>
          <w:rFonts w:ascii="Times New Roman"/>
          <w:b w:val="false"/>
          <w:i w:val="false"/>
          <w:color w:val="000000"/>
          <w:sz w:val="28"/>
        </w:rPr>
        <w:t>
      1) кірістер – 54 140 939,7 мың теңге:</w:t>
      </w:r>
    </w:p>
    <w:p>
      <w:pPr>
        <w:spacing w:after="0"/>
        <w:ind w:left="0"/>
        <w:jc w:val="both"/>
      </w:pPr>
      <w:r>
        <w:rPr>
          <w:rFonts w:ascii="Times New Roman"/>
          <w:b w:val="false"/>
          <w:i w:val="false"/>
          <w:color w:val="000000"/>
          <w:sz w:val="28"/>
        </w:rPr>
        <w:t>
      салықтық түсімдер – 26 172 819,9 мың теңге;</w:t>
      </w:r>
    </w:p>
    <w:p>
      <w:pPr>
        <w:spacing w:after="0"/>
        <w:ind w:left="0"/>
        <w:jc w:val="both"/>
      </w:pPr>
      <w:r>
        <w:rPr>
          <w:rFonts w:ascii="Times New Roman"/>
          <w:b w:val="false"/>
          <w:i w:val="false"/>
          <w:color w:val="000000"/>
          <w:sz w:val="28"/>
        </w:rPr>
        <w:t>
      салықтық емес түсімдер – 120 166,1 мың теңге;</w:t>
      </w:r>
    </w:p>
    <w:p>
      <w:pPr>
        <w:spacing w:after="0"/>
        <w:ind w:left="0"/>
        <w:jc w:val="both"/>
      </w:pPr>
      <w:r>
        <w:rPr>
          <w:rFonts w:ascii="Times New Roman"/>
          <w:b w:val="false"/>
          <w:i w:val="false"/>
          <w:color w:val="000000"/>
          <w:sz w:val="28"/>
        </w:rPr>
        <w:t>
      негізгі капиталды сатудан түсетін түсімдер – 3 391 958,0 мың теңге;</w:t>
      </w:r>
    </w:p>
    <w:p>
      <w:pPr>
        <w:spacing w:after="0"/>
        <w:ind w:left="0"/>
        <w:jc w:val="both"/>
      </w:pPr>
      <w:r>
        <w:rPr>
          <w:rFonts w:ascii="Times New Roman"/>
          <w:b w:val="false"/>
          <w:i w:val="false"/>
          <w:color w:val="000000"/>
          <w:sz w:val="28"/>
        </w:rPr>
        <w:t>
      трансферттердің түсімдері – 24 455 995,7 мың теңге;</w:t>
      </w:r>
    </w:p>
    <w:p>
      <w:pPr>
        <w:spacing w:after="0"/>
        <w:ind w:left="0"/>
        <w:jc w:val="both"/>
      </w:pPr>
      <w:r>
        <w:rPr>
          <w:rFonts w:ascii="Times New Roman"/>
          <w:b w:val="false"/>
          <w:i w:val="false"/>
          <w:color w:val="000000"/>
          <w:sz w:val="28"/>
        </w:rPr>
        <w:t>
      2) шығындар – 61 845 012,5 мың теңге;</w:t>
      </w:r>
    </w:p>
    <w:p>
      <w:pPr>
        <w:spacing w:after="0"/>
        <w:ind w:left="0"/>
        <w:jc w:val="both"/>
      </w:pPr>
      <w:r>
        <w:rPr>
          <w:rFonts w:ascii="Times New Roman"/>
          <w:b w:val="false"/>
          <w:i w:val="false"/>
          <w:color w:val="000000"/>
          <w:sz w:val="28"/>
        </w:rPr>
        <w:t>
      3) таза бюджеттік кредит беру – -146 039,0 мың теңге:</w:t>
      </w:r>
    </w:p>
    <w:p>
      <w:pPr>
        <w:spacing w:after="0"/>
        <w:ind w:left="0"/>
        <w:jc w:val="both"/>
      </w:pPr>
      <w:r>
        <w:rPr>
          <w:rFonts w:ascii="Times New Roman"/>
          <w:b w:val="false"/>
          <w:i w:val="false"/>
          <w:color w:val="000000"/>
          <w:sz w:val="28"/>
        </w:rPr>
        <w:t>
      бюджеттік кредиттер – 35 004,0 мың теңге;</w:t>
      </w:r>
    </w:p>
    <w:p>
      <w:pPr>
        <w:spacing w:after="0"/>
        <w:ind w:left="0"/>
        <w:jc w:val="both"/>
      </w:pPr>
      <w:r>
        <w:rPr>
          <w:rFonts w:ascii="Times New Roman"/>
          <w:b w:val="false"/>
          <w:i w:val="false"/>
          <w:color w:val="000000"/>
          <w:sz w:val="28"/>
        </w:rPr>
        <w:t>
      бюджеттік кредиттерді өтеу – 181 043,0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588 570,0 мың теңге:</w:t>
      </w:r>
    </w:p>
    <w:p>
      <w:pPr>
        <w:spacing w:after="0"/>
        <w:ind w:left="0"/>
        <w:jc w:val="both"/>
      </w:pPr>
      <w:r>
        <w:rPr>
          <w:rFonts w:ascii="Times New Roman"/>
          <w:b w:val="false"/>
          <w:i w:val="false"/>
          <w:color w:val="000000"/>
          <w:sz w:val="28"/>
        </w:rPr>
        <w:t>
      қаржы активтерін сатып алу – 588 570,0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-8 146 603,8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8 146 603,8 мың теңге:</w:t>
      </w:r>
    </w:p>
    <w:p>
      <w:pPr>
        <w:spacing w:after="0"/>
        <w:ind w:left="0"/>
        <w:jc w:val="both"/>
      </w:pPr>
      <w:r>
        <w:rPr>
          <w:rFonts w:ascii="Times New Roman"/>
          <w:b w:val="false"/>
          <w:i w:val="false"/>
          <w:color w:val="000000"/>
          <w:sz w:val="28"/>
        </w:rPr>
        <w:t>
      қарыздар түсімі – 9 802 532,2 мың теңге;</w:t>
      </w:r>
    </w:p>
    <w:p>
      <w:pPr>
        <w:spacing w:after="0"/>
        <w:ind w:left="0"/>
        <w:jc w:val="both"/>
      </w:pPr>
      <w:r>
        <w:rPr>
          <w:rFonts w:ascii="Times New Roman"/>
          <w:b w:val="false"/>
          <w:i w:val="false"/>
          <w:color w:val="000000"/>
          <w:sz w:val="28"/>
        </w:rPr>
        <w:t>
      қарыздарды өтеу – 3 951 454,1 мың теңге;</w:t>
      </w:r>
    </w:p>
    <w:p>
      <w:pPr>
        <w:spacing w:after="0"/>
        <w:ind w:left="0"/>
        <w:jc w:val="both"/>
      </w:pPr>
      <w:r>
        <w:rPr>
          <w:rFonts w:ascii="Times New Roman"/>
          <w:b w:val="false"/>
          <w:i w:val="false"/>
          <w:color w:val="000000"/>
          <w:sz w:val="28"/>
        </w:rPr>
        <w:t>
      бюджет қаражатының пайдаланылатын қалдықтары – 2 295 525,7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Семей қаласының мәслихатының 10.12.2021 </w:t>
      </w:r>
      <w:r>
        <w:rPr>
          <w:rFonts w:ascii="Times New Roman"/>
          <w:b w:val="false"/>
          <w:i w:val="false"/>
          <w:color w:val="000000"/>
          <w:sz w:val="28"/>
        </w:rPr>
        <w:t>№ 19/119-VII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Ауданның (облыстық маңызы бар қаланың) жергілікті атқарушы органының резерві – 581 836,6 мың теңге сомасында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облысы Семей қаласының мәслихатының 10.12.2021 </w:t>
      </w:r>
      <w:r>
        <w:rPr>
          <w:rFonts w:ascii="Times New Roman"/>
          <w:b w:val="false"/>
          <w:i w:val="false"/>
          <w:color w:val="000000"/>
          <w:sz w:val="28"/>
        </w:rPr>
        <w:t>№ 19/119-VII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2021 жылға арналған әлеуметтік салық, жеке табыс салығы, корпоративтік табыс салығы бойынша табысты бөлу нормативтері Шығыс Қазақстан облыстық мәслихатының 2020 жылғы 14 желтоқсандағы № 44/495-VІ "2021-2023 жылдарға арналған облыстық бюджет туралы" (нормативтік құқықтық актілерді мемлекеттік тіркеу Тізілімінде № 7989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көлемінде атқарылуға алынсын.</w:t>
      </w:r>
    </w:p>
    <w:bookmarkEnd w:id="3"/>
    <w:bookmarkStart w:name="z6" w:id="4"/>
    <w:p>
      <w:pPr>
        <w:spacing w:after="0"/>
        <w:ind w:left="0"/>
        <w:jc w:val="both"/>
      </w:pPr>
      <w:r>
        <w:rPr>
          <w:rFonts w:ascii="Times New Roman"/>
          <w:b w:val="false"/>
          <w:i w:val="false"/>
          <w:color w:val="000000"/>
          <w:sz w:val="28"/>
        </w:rPr>
        <w:t>
      4. Қала бюджетінде азаматтардың жекелеген санаттарына әлеуметтік көмек ескерілсін.</w:t>
      </w:r>
    </w:p>
    <w:bookmarkEnd w:id="4"/>
    <w:bookmarkStart w:name="z7" w:id="5"/>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қызметшілер болып табылатын және ауылдық жерде жұмыс iстейтiн мәдениет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кемiнде жиырма бес пайызға жоғарылатылған лауазымдық айлықақылар мен тарифтiк мөлшерлемелер ескерілсін.</w:t>
      </w:r>
    </w:p>
    <w:bookmarkEnd w:id="5"/>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мәдениет саласындағы мамандар лауазымдарының тiзбесiн жергiлiктi өкiлдi органмен келiсу бойынша жергiлiктi атқарушы орган айқындайды.</w:t>
      </w:r>
    </w:p>
    <w:bookmarkStart w:name="z8" w:id="6"/>
    <w:p>
      <w:pPr>
        <w:spacing w:after="0"/>
        <w:ind w:left="0"/>
        <w:jc w:val="both"/>
      </w:pPr>
      <w:r>
        <w:rPr>
          <w:rFonts w:ascii="Times New Roman"/>
          <w:b w:val="false"/>
          <w:i w:val="false"/>
          <w:color w:val="000000"/>
          <w:sz w:val="28"/>
        </w:rPr>
        <w:t>
      6. Қалалық бюджетте ауылдық округтерге берілетін субвенция 391 554 мың теңге сомасында ескерілсін, соның ішінде:</w:t>
      </w:r>
    </w:p>
    <w:bookmarkEnd w:id="6"/>
    <w:p>
      <w:pPr>
        <w:spacing w:after="0"/>
        <w:ind w:left="0"/>
        <w:jc w:val="both"/>
      </w:pPr>
      <w:r>
        <w:rPr>
          <w:rFonts w:ascii="Times New Roman"/>
          <w:b w:val="false"/>
          <w:i w:val="false"/>
          <w:color w:val="000000"/>
          <w:sz w:val="28"/>
        </w:rPr>
        <w:t>
      "Абыралы ауылдық округі әкімінің аппараты" мемлекеттік мекемесі – 21 160 мың теңге;</w:t>
      </w:r>
    </w:p>
    <w:p>
      <w:pPr>
        <w:spacing w:after="0"/>
        <w:ind w:left="0"/>
        <w:jc w:val="both"/>
      </w:pPr>
      <w:r>
        <w:rPr>
          <w:rFonts w:ascii="Times New Roman"/>
          <w:b w:val="false"/>
          <w:i w:val="false"/>
          <w:color w:val="000000"/>
          <w:sz w:val="28"/>
        </w:rPr>
        <w:t>
      "Айнабұлақ ауылдық округі әкімінің аппараты" мемлекеттік мекемесі – 22 462 мың теңге;</w:t>
      </w:r>
    </w:p>
    <w:p>
      <w:pPr>
        <w:spacing w:after="0"/>
        <w:ind w:left="0"/>
        <w:jc w:val="both"/>
      </w:pPr>
      <w:r>
        <w:rPr>
          <w:rFonts w:ascii="Times New Roman"/>
          <w:b w:val="false"/>
          <w:i w:val="false"/>
          <w:color w:val="000000"/>
          <w:sz w:val="28"/>
        </w:rPr>
        <w:t>
      "Алғабас ауылдық округі әкімінің аппараты" мемлекеттік мекемесі – 26 573 мың теңге;</w:t>
      </w:r>
    </w:p>
    <w:p>
      <w:pPr>
        <w:spacing w:after="0"/>
        <w:ind w:left="0"/>
        <w:jc w:val="both"/>
      </w:pPr>
      <w:r>
        <w:rPr>
          <w:rFonts w:ascii="Times New Roman"/>
          <w:b w:val="false"/>
          <w:i w:val="false"/>
          <w:color w:val="000000"/>
          <w:sz w:val="28"/>
        </w:rPr>
        <w:t>
      "Ақбұлақ ауылдық округі әкімінің аппараты" мемлекеттік мекемесі – 24 648 мың теңге;</w:t>
      </w:r>
    </w:p>
    <w:p>
      <w:pPr>
        <w:spacing w:after="0"/>
        <w:ind w:left="0"/>
        <w:jc w:val="both"/>
      </w:pPr>
      <w:r>
        <w:rPr>
          <w:rFonts w:ascii="Times New Roman"/>
          <w:b w:val="false"/>
          <w:i w:val="false"/>
          <w:color w:val="000000"/>
          <w:sz w:val="28"/>
        </w:rPr>
        <w:t>
      "Достық ауылдық округі әкімінің аппараты" мемлекеттік мекемесі – 30 962 мың теңге;</w:t>
      </w:r>
    </w:p>
    <w:p>
      <w:pPr>
        <w:spacing w:after="0"/>
        <w:ind w:left="0"/>
        <w:jc w:val="both"/>
      </w:pPr>
      <w:r>
        <w:rPr>
          <w:rFonts w:ascii="Times New Roman"/>
          <w:b w:val="false"/>
          <w:i w:val="false"/>
          <w:color w:val="000000"/>
          <w:sz w:val="28"/>
        </w:rPr>
        <w:t>
      "Жиенәлі ауылдық округі әкімінің аппараты" мемлекеттік мекемесі – 23 069 мың теңге;</w:t>
      </w:r>
    </w:p>
    <w:p>
      <w:pPr>
        <w:spacing w:after="0"/>
        <w:ind w:left="0"/>
        <w:jc w:val="both"/>
      </w:pPr>
      <w:r>
        <w:rPr>
          <w:rFonts w:ascii="Times New Roman"/>
          <w:b w:val="false"/>
          <w:i w:val="false"/>
          <w:color w:val="000000"/>
          <w:sz w:val="28"/>
        </w:rPr>
        <w:t>
      "Ертіс ауылдық округі әкімінің аппараты" мемлекеттік мекемесі – 22 671 мың теңге;</w:t>
      </w:r>
    </w:p>
    <w:p>
      <w:pPr>
        <w:spacing w:after="0"/>
        <w:ind w:left="0"/>
        <w:jc w:val="both"/>
      </w:pPr>
      <w:r>
        <w:rPr>
          <w:rFonts w:ascii="Times New Roman"/>
          <w:b w:val="false"/>
          <w:i w:val="false"/>
          <w:color w:val="000000"/>
          <w:sz w:val="28"/>
        </w:rPr>
        <w:t>
      "Қараөлең ауылдық округі әкімінің аппараты" мемлекеттік мекемесі – 51 624 мың теңге;</w:t>
      </w:r>
    </w:p>
    <w:p>
      <w:pPr>
        <w:spacing w:after="0"/>
        <w:ind w:left="0"/>
        <w:jc w:val="both"/>
      </w:pPr>
      <w:r>
        <w:rPr>
          <w:rFonts w:ascii="Times New Roman"/>
          <w:b w:val="false"/>
          <w:i w:val="false"/>
          <w:color w:val="000000"/>
          <w:sz w:val="28"/>
        </w:rPr>
        <w:t>
      "Көкентау ауылдық округі әкімінің аппараты" мемлекеттік мекемесі – 32 993 мың теңге;</w:t>
      </w:r>
    </w:p>
    <w:p>
      <w:pPr>
        <w:spacing w:after="0"/>
        <w:ind w:left="0"/>
        <w:jc w:val="both"/>
      </w:pPr>
      <w:r>
        <w:rPr>
          <w:rFonts w:ascii="Times New Roman"/>
          <w:b w:val="false"/>
          <w:i w:val="false"/>
          <w:color w:val="000000"/>
          <w:sz w:val="28"/>
        </w:rPr>
        <w:t>
      "Новобаженово ауылдық округі әкімінің аппараты" мемлекеттік мекемесі – 25 236 мың теңге;</w:t>
      </w:r>
    </w:p>
    <w:p>
      <w:pPr>
        <w:spacing w:after="0"/>
        <w:ind w:left="0"/>
        <w:jc w:val="both"/>
      </w:pPr>
      <w:r>
        <w:rPr>
          <w:rFonts w:ascii="Times New Roman"/>
          <w:b w:val="false"/>
          <w:i w:val="false"/>
          <w:color w:val="000000"/>
          <w:sz w:val="28"/>
        </w:rPr>
        <w:t>
      "Озерки ауылдық округі әкімінің аппараты" мемлекеттік мекемесі – 31 750 мың теңге;</w:t>
      </w:r>
    </w:p>
    <w:p>
      <w:pPr>
        <w:spacing w:after="0"/>
        <w:ind w:left="0"/>
        <w:jc w:val="both"/>
      </w:pPr>
      <w:r>
        <w:rPr>
          <w:rFonts w:ascii="Times New Roman"/>
          <w:b w:val="false"/>
          <w:i w:val="false"/>
          <w:color w:val="000000"/>
          <w:sz w:val="28"/>
        </w:rPr>
        <w:t>
      "Приречный ауылдық округі әкімінің аппараты" мемлекеттік мекемесі – 39 001 мың теңге;</w:t>
      </w:r>
    </w:p>
    <w:p>
      <w:pPr>
        <w:spacing w:after="0"/>
        <w:ind w:left="0"/>
        <w:jc w:val="both"/>
      </w:pPr>
      <w:r>
        <w:rPr>
          <w:rFonts w:ascii="Times New Roman"/>
          <w:b w:val="false"/>
          <w:i w:val="false"/>
          <w:color w:val="000000"/>
          <w:sz w:val="28"/>
        </w:rPr>
        <w:t>
      "Шаған кенті әкімінің аппараты" мемлекеттік мекемесі – 19 187 мың теңге;</w:t>
      </w:r>
    </w:p>
    <w:p>
      <w:pPr>
        <w:spacing w:after="0"/>
        <w:ind w:left="0"/>
        <w:jc w:val="both"/>
      </w:pPr>
      <w:r>
        <w:rPr>
          <w:rFonts w:ascii="Times New Roman"/>
          <w:b w:val="false"/>
          <w:i w:val="false"/>
          <w:color w:val="000000"/>
          <w:sz w:val="28"/>
        </w:rPr>
        <w:t>
      "Шульбинск кенті әкімінің аппараты" мемлекеттік мекемесі – 20 218 мың теңге.</w:t>
      </w:r>
    </w:p>
    <w:bookmarkStart w:name="z9" w:id="7"/>
    <w:p>
      <w:pPr>
        <w:spacing w:after="0"/>
        <w:ind w:left="0"/>
        <w:jc w:val="both"/>
      </w:pPr>
      <w:r>
        <w:rPr>
          <w:rFonts w:ascii="Times New Roman"/>
          <w:b w:val="false"/>
          <w:i w:val="false"/>
          <w:color w:val="000000"/>
          <w:sz w:val="28"/>
        </w:rPr>
        <w:t>
      7. 2021 жылға арналған бюджетте ауыл шаруашылық мақсатындағы жер учаскелерін сатудан түсетін түсімдер көлемі 4-қосымшаға сәйкес бекітілсін.</w:t>
      </w:r>
    </w:p>
    <w:bookmarkEnd w:id="7"/>
    <w:bookmarkStart w:name="z10" w:id="8"/>
    <w:p>
      <w:pPr>
        <w:spacing w:after="0"/>
        <w:ind w:left="0"/>
        <w:jc w:val="both"/>
      </w:pPr>
      <w:r>
        <w:rPr>
          <w:rFonts w:ascii="Times New Roman"/>
          <w:b w:val="false"/>
          <w:i w:val="false"/>
          <w:color w:val="000000"/>
          <w:sz w:val="28"/>
        </w:rPr>
        <w:t>
      8. Семей қаласы мәслихатының кейбір шешімдерінің 5-қосымшаға сәйкес күші жойылды деп танылсын.</w:t>
      </w:r>
    </w:p>
    <w:bookmarkEnd w:id="8"/>
    <w:p>
      <w:pPr>
        <w:spacing w:after="0"/>
        <w:ind w:left="0"/>
        <w:jc w:val="both"/>
      </w:pPr>
      <w:r>
        <w:rPr>
          <w:rFonts w:ascii="Times New Roman"/>
          <w:b w:val="false"/>
          <w:i w:val="false"/>
          <w:color w:val="000000"/>
          <w:sz w:val="28"/>
        </w:rPr>
        <w:t>
      9. Осы шешім 2021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қаласының мәслихаты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61/437-VI шешiмге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Семей қаласының 2021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Семей қаласының мәслихатының 10.12.2021 </w:t>
      </w:r>
      <w:r>
        <w:rPr>
          <w:rFonts w:ascii="Times New Roman"/>
          <w:b w:val="false"/>
          <w:i w:val="false"/>
          <w:color w:val="ff0000"/>
          <w:sz w:val="28"/>
        </w:rPr>
        <w:t>№ 19/119-VII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54 140 939,7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26 172 819,9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14 509 636,0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4 329 500,0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8 022 412,9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8 022 412,9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24 455 995,7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24 455 993,2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24 455 993,2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61 845 012,5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583 558,7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4 822 826,2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3 121 466,4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2 914 832,4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319 808,4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435 951,5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22 060 819,7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14 627 080,7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14 155 330,9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12 682 301,0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1 473 029,9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471 749,8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4 581 163,9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3 471 917,4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464 099,9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2 852 575,1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1 134 606,8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1 538 956,4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5 950 733,2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2 130 204,3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2 792 922,1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3 528 716,3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1 691 854,6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669 274,3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20 339 901,4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20 339 901,4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20 339 901,4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19 935 864,0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активтерді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8 146 603,8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9 802 532,2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3 951 454,1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2 295 525,7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қаласының мәслихаты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61/437-VI шешiмге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Семей қаласының 2022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54 672 709,0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24 265 405,0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12 826 532,0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9 166 080,0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6 559 653,0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6 218 874,0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23 757 296,0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23 757 296,0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48 424 738,0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1 910 728,0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18 398 465,0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14 073 641,0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4 176 166,0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20 322 055,0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активтерді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6 429 157,0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қаласының мәслихаты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61/437-VI шешiмге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Семей қаласының 2023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37 043 723,0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25 901 686,0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13 930 909,0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10 694 760,0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36 848 782,0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6 732 758,0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4 229 774,0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20 655 451,0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20 266 832,0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активтерді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қаласының мәслихаты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61/437-VI шешiмге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2021 жылға арналған бюджетке ауыл шаруашылық мақсатындағы  жер учаскелерін сатудан түсетін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бюджетке ауыл шаруашылық мақсатындағы жер учаскелерін сатудан түсетін түсімдер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қаласының мәслихаты </w:t>
            </w:r>
            <w:r>
              <w:br/>
            </w:r>
            <w:r>
              <w:rPr>
                <w:rFonts w:ascii="Times New Roman"/>
                <w:b w:val="false"/>
                <w:i w:val="false"/>
                <w:color w:val="000000"/>
                <w:sz w:val="20"/>
              </w:rPr>
              <w:t xml:space="preserve">2020 жылғы 25 желтоқсандағы </w:t>
            </w:r>
            <w:r>
              <w:br/>
            </w:r>
            <w:r>
              <w:rPr>
                <w:rFonts w:ascii="Times New Roman"/>
                <w:b w:val="false"/>
                <w:i w:val="false"/>
                <w:color w:val="000000"/>
                <w:sz w:val="20"/>
              </w:rPr>
              <w:t xml:space="preserve">№ 61/437-VI шешiмге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Семей қаласы мәслихатының күші жойылған кейбір шешімдерінің тізімі</w:t>
      </w:r>
    </w:p>
    <w:bookmarkStart w:name="z16" w:id="9"/>
    <w:p>
      <w:pPr>
        <w:spacing w:after="0"/>
        <w:ind w:left="0"/>
        <w:jc w:val="both"/>
      </w:pPr>
      <w:r>
        <w:rPr>
          <w:rFonts w:ascii="Times New Roman"/>
          <w:b w:val="false"/>
          <w:i w:val="false"/>
          <w:color w:val="000000"/>
          <w:sz w:val="28"/>
        </w:rPr>
        <w:t xml:space="preserve">
      1. Семей қаласы мәслихатының 2019 жылғы 23 желтоқсандағы № 47/310-VI "Семей қаласының 2020-2022 жылдарға арналған бюджеті туралы" (нормативтік құқықтық актілерін мемлекеттік тіркеу Тізілімінде № 6469 болып тіркелген, Қазақстан Республикасының нормативтік құқықтық актілерін электрондық түрдегі эталондық бақылау банкінде 2020 жылғы 10 қаңтарда жарияланған) </w:t>
      </w:r>
      <w:r>
        <w:rPr>
          <w:rFonts w:ascii="Times New Roman"/>
          <w:b w:val="false"/>
          <w:i w:val="false"/>
          <w:color w:val="000000"/>
          <w:sz w:val="28"/>
        </w:rPr>
        <w:t>шешім</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xml:space="preserve">
      2. Семей қаласы мәслихатының 2020 жылғы 3 наурыздағы № 49/334-VI "Семей қаласы мәслихатының 2019 жылғы 23 желтоқсандағы № 47/310-VI "Семей қаласының 2020-2022 жылдарға арналған бюджеті туралы" шешіміне өзгерістер енгізу туралы" (нормативтік құқықтық актілерін мемлекеттік тіркеу Тізілімінде № 6768 болып тіркелген, Қазақстан Республикасының нормативтік құқықтық актілерін электрондық түрдегі эталондық бақылау банкінде 2020 жылғы 20 наурызда жарияланған) </w:t>
      </w:r>
      <w:r>
        <w:rPr>
          <w:rFonts w:ascii="Times New Roman"/>
          <w:b w:val="false"/>
          <w:i w:val="false"/>
          <w:color w:val="000000"/>
          <w:sz w:val="28"/>
        </w:rPr>
        <w:t>шешім</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xml:space="preserve">
      3. Семей қаласы мәслихатының 2020 жылғы 1 сәуірдегі № 51/374-VI "Семей қаласы мәслихатының 2019 жылғы 23 желтоқсандағы № 47/310-VI "Семей қаласының 2020-2022 жылдарға арналған бюджеті туралы" шешіміне өзгерістер енгізу туралы" (нормативтік құқықтық актілерін мемлекеттік тіркеу Тізілімінде № 6848 болып тіркелген, Қазақстан Республикасының нормативтік құқықтық актілерін электрондық түрдегі эталондық бақылау банкінде 2020 жылғы 8 сәуірде жарияланған) </w:t>
      </w:r>
      <w:r>
        <w:rPr>
          <w:rFonts w:ascii="Times New Roman"/>
          <w:b w:val="false"/>
          <w:i w:val="false"/>
          <w:color w:val="000000"/>
          <w:sz w:val="28"/>
        </w:rPr>
        <w:t>шешім</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4. Семей қаласы мәслихатының 2020 жылғы 29 сәуірдегі № 52/377-VI "Семей қаласы мәслихатының 2019 жылғы 23 желтоқсандағы № 47/310-VI "Семей қаласының 2020-2022 жылдарға арналған бюджеті туралы" шешіміне өзгерістер енгізу туралы" (нормативтік құқықтық актілерін мемлекеттік тіркеу Тізілімінде № 7049 болып тіркелген, Қазақстан Республикасының нормативтік құқықтық актілерін электрондық түрдегі эталондық бақылау банкінде 2020 жылғы 14 мамырда жарияланған) </w:t>
      </w:r>
      <w:r>
        <w:rPr>
          <w:rFonts w:ascii="Times New Roman"/>
          <w:b w:val="false"/>
          <w:i w:val="false"/>
          <w:color w:val="000000"/>
          <w:sz w:val="28"/>
        </w:rPr>
        <w:t>шешім</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xml:space="preserve">
      5. Семей қаласы мәслихатының 2020 жылғы 24 маусымдағы № 53/383-VI "Семей қаласы мәслихатының 2019 жылғы 23 желтоқсандағы № 47/310-VI "Семей қаласының 2020-2022 жылдарға арналған бюджеті туралы" шешіміне өзгерістер енгізу туралы" (нормативтік құқықтық актілерін мемлекеттік тіркеу Тізілімінде № 7269 болып тіркелген, Қазақстан Республикасының нормативтік құқықтық актілерін электрондық түрдегі эталондық бақылау банкінде 2020 жылғы 10 шілдеде жарияланған) </w:t>
      </w:r>
      <w:r>
        <w:rPr>
          <w:rFonts w:ascii="Times New Roman"/>
          <w:b w:val="false"/>
          <w:i w:val="false"/>
          <w:color w:val="000000"/>
          <w:sz w:val="28"/>
        </w:rPr>
        <w:t>шешім</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xml:space="preserve">
      6. Семей қаласы мәслихатының 2020 жылғы 7 тамыздағы № 55/396-VI "Семей қаласы мәслихатының 2019 жылғы 23 желтоқсандағы № 47/310-VI "Семей қаласының 2020-2022 жылдарға арналған бюджеті туралы" шешіміне өзгерістер енгізу туралы" (нормативтік құқықтық актілерін мемлекеттік тіркеу Тізілімінде № 7492 болып тіркелген, Қазақстан Республикасының нормативтік құқықтық актілерін электрондық түрдегі эталондық бақылау банкінде 2020 жылғы 27 тамызда жарияланған) </w:t>
      </w:r>
      <w:r>
        <w:rPr>
          <w:rFonts w:ascii="Times New Roman"/>
          <w:b w:val="false"/>
          <w:i w:val="false"/>
          <w:color w:val="000000"/>
          <w:sz w:val="28"/>
        </w:rPr>
        <w:t>шешім</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7. Семей қаласы мәслихатының 2020 жылғы 24 қыркүйектегі № 56/403-VI "Семей қаласы мәслихатының 2019 жылғы 23 желтоқсандағы № 47/310-VI "Семей қаласының 2020-2022 жылдарға арналған бюджеті туралы" шешіміне өзгерістер енгізу туралы" (нормативтік құқықтық актілерін мемлекеттік тіркеу Тізілімінде № 7630 болып тіркелген, Қазақстан Республикасының нормативтік құқықтық актілерін электрондық түрдегі эталондық бақылау банкінде 2020 жылғы 12 қазанда жарияланған) </w:t>
      </w:r>
      <w:r>
        <w:rPr>
          <w:rFonts w:ascii="Times New Roman"/>
          <w:b w:val="false"/>
          <w:i w:val="false"/>
          <w:color w:val="000000"/>
          <w:sz w:val="28"/>
        </w:rPr>
        <w:t>шешім</w:t>
      </w:r>
      <w:r>
        <w:rPr>
          <w:rFonts w:ascii="Times New Roman"/>
          <w:b w:val="false"/>
          <w:i w:val="false"/>
          <w:color w:val="000000"/>
          <w:sz w:val="28"/>
        </w:rPr>
        <w:t>.</w:t>
      </w:r>
    </w:p>
    <w:bookmarkEnd w:id="15"/>
    <w:bookmarkStart w:name="z23" w:id="16"/>
    <w:p>
      <w:pPr>
        <w:spacing w:after="0"/>
        <w:ind w:left="0"/>
        <w:jc w:val="both"/>
      </w:pPr>
      <w:r>
        <w:rPr>
          <w:rFonts w:ascii="Times New Roman"/>
          <w:b w:val="false"/>
          <w:i w:val="false"/>
          <w:color w:val="000000"/>
          <w:sz w:val="28"/>
        </w:rPr>
        <w:t xml:space="preserve">
      8. Семей қаласы мәслихатының 2020 жылғы 30 қазандағы № 57/410-VI "Семей қаласы мәслихатының 2019 жылғы 23 желтоқсандағы № 47/310-VI "Семей қаласының 2020-2022 жылдарға арналған бюджеті туралы" шешіміне өзгерістер енгізу туралы" (нормативтік құқықтық актілерін мемлекеттік тіркеу Тізілімінде № 7786 болып тіркелген, Қазақстан Республикасының нормативтік құқықтық актілерін электрондық түрдегі эталондық бақылау банкінде 2020 жылғы 12 қарашада жарияланған) </w:t>
      </w:r>
      <w:r>
        <w:rPr>
          <w:rFonts w:ascii="Times New Roman"/>
          <w:b w:val="false"/>
          <w:i w:val="false"/>
          <w:color w:val="000000"/>
          <w:sz w:val="28"/>
        </w:rPr>
        <w:t>шешім</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xml:space="preserve">
      9. Семей қаласы мәслихатының 2020 жылғы 2 желтоқсандағы № 59/430-VI "Семей қаласы мәслихатының 2019 жылғы 23 желтоқсандағы № 47/310-VI "Семей қаласының 2020-2022 жылдарға арналған бюджеті туралы" шешіміне өзгерістер енгізу туралы" (нормативтік құқықтық актілерін мемлекеттік тіркеу Тізілімінде № 7926 болып тіркелген, Қазақстан Республикасының нормативтік құқықтық актілерін электрондық түрдегі эталондық бақылау банкінде 2020 жылғы 8 желтоқсанда жарияланған) </w:t>
      </w:r>
      <w:r>
        <w:rPr>
          <w:rFonts w:ascii="Times New Roman"/>
          <w:b w:val="false"/>
          <w:i w:val="false"/>
          <w:color w:val="000000"/>
          <w:sz w:val="28"/>
        </w:rPr>
        <w:t>шешім</w:t>
      </w:r>
      <w:r>
        <w:rPr>
          <w:rFonts w:ascii="Times New Roman"/>
          <w:b w:val="false"/>
          <w:i w:val="false"/>
          <w:color w:val="000000"/>
          <w:sz w:val="28"/>
        </w:rPr>
        <w:t>.</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