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ba1e" w14:textId="1f4b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6 қаңтардағы № 37/293-VI шешімі. Шығыс Қазақстан облысының Әділет департаментінде 2020 жылғы 15 января № 6501 болып тіркелді. Күші жойылды - Шығыс Қазақстан облысы Курчатов қалалық мәслихатының 2020 жылғы 25 желтоқсандағы № 48/361-VI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Курчатов қалалық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2019 жылғы 13 желтоқсандағы №35/389-VІ "2020-2022 жылдарға арналған облыстық бюджет туралы" (нормативтік құқықтық актілерді мемлекеттік тіркеу Тізілімінде 6427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3 293 133,6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1 320 879,4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65 102,0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1 903 982,2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3 584 220,3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-291 086,7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291 086,7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238 772,7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Курчатов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Шығыс Қазақстан облыстық мәслихатының 2019 жылғы 13 желтоқсандағы №35/389-VІ "2020-2022 жылдарға арналған облыстық бюджет туралы" (нормативтік құқықтық актілерді мемлекеттік тіркеу Тізілімінде 6427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жеке табыс салығы бойынша кірістерді бөлу нормативі 2020 жылға 100 пайыз мөлшерінде орындауға қабылдансын.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қалалық бюджетте облыстық бюджеттен берілетін субвенциялар көлемі 499 673, 0 мың теңге сомасында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- Шығыс Қазақстан облысы Курчатов қалалық мәслихатының 31.03.2020 </w:t>
      </w:r>
      <w:r>
        <w:rPr>
          <w:rFonts w:ascii="Times New Roman"/>
          <w:b w:val="false"/>
          <w:i w:val="false"/>
          <w:color w:val="ff0000"/>
          <w:sz w:val="28"/>
        </w:rPr>
        <w:t>№ 38/295-VI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2020 жылға арналған резерві 26 974,0 мың теңге сомасында бекітілсін.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қалалық бюджетті орындау барысында секвестрлеуге жатпайтын,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Курчатов қалалық мәслихатының 30.04.2020 </w:t>
      </w:r>
      <w:r>
        <w:rPr>
          <w:rFonts w:ascii="Times New Roman"/>
          <w:b w:val="false"/>
          <w:i w:val="false"/>
          <w:color w:val="000000"/>
          <w:sz w:val="28"/>
        </w:rPr>
        <w:t>№ 40/312-VI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қалалық бюджетте облыстық бюджеттен берілетін ағымдағы нысаналы трансферттер 666 347,2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Курчатов қалалық мәслихатының 26.10.2020 </w:t>
      </w:r>
      <w:r>
        <w:rPr>
          <w:rFonts w:ascii="Times New Roman"/>
          <w:b w:val="false"/>
          <w:i w:val="false"/>
          <w:color w:val="000000"/>
          <w:sz w:val="28"/>
        </w:rPr>
        <w:t>№ 46/348-VI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қалалық бюджетте облыстық бюджеттен берілетін дамуға арналған нысаналы трансферттер 146 118,0 мың теңге сомасында қарастырылсын.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Курчатов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қалалық бюджетте республикалық бюджеттен берілетін ағымдағы нысаналы трансферттер 243 170,0 мың теңге сомасында қарастырылсын.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Курчатов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қалалық бюджетте республикалық бюджеттен берілетін дамуға арналған нысаналы трансферттер 400 988,0 мың теңге сомасында қарастырылсын.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Курчатов қалалық мәслихатының 26.10.2020 </w:t>
      </w:r>
      <w:r>
        <w:rPr>
          <w:rFonts w:ascii="Times New Roman"/>
          <w:b w:val="false"/>
          <w:i w:val="false"/>
          <w:color w:val="000000"/>
          <w:sz w:val="28"/>
        </w:rPr>
        <w:t>№ 46/348-VI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мәслихатының кейбір шешімдерінің күші жойылды деп танылсын.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37/286-VІ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Курчатов қалалық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3 293 133,6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1 320 879,4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3 584 220,3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172 486,6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1 208 201,1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862 364,3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216 932,6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618 489,2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535 850,1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176 915,4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940 306,2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443 250,7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180 018,5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172 930,4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-291 086,7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37/286-VІ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1 944 273,0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1 944 273,0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1 156 277,0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774 187,0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37/286-VІ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2 018 624,0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1 521 379,0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2 018 624,0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1 178 288,0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791 436,0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37/286–VІ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орындау барысында секвестрлеуге жатпайтын,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741"/>
        <w:gridCol w:w="2742"/>
        <w:gridCol w:w="5517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37/286-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қалалық мәслихатының күші жойылған кейбір шешімдерінің тізбесі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26 желтоқсандағы № 27/206-VI "Курчатов қаласының 2019 – 2021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5-3-135 нөмірімен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Курчатов қалалық мәслихатының 2019 жылғы 5 наурыздағы № 29/217-VI "Курчатов қаласының 2019 – 2021 жылдарға арналған бюджеті туралы" Курчатов қалалық мәслихатының 2018 жылғы 26 желтоқсандағы № 27/206-VI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5792 нөмірімен тіркелген, 2019 жылғы 28 наурызда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Курчатов қалалық мәслихатының 2019 жылғы 2 мамырдағы № 32/238-VI "Курчатов қаласының 2019 – 2021 жылдарға арналған бюджеті туралы" Курчатов қалалық мәслихатының 2018 жылғы 26 желтоқсандағы № 27/206-VI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5916 нөмірімен тіркелген, 2019 жылғы 20 мамырда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Курчатов қалалық мәслихатының 2019 жылғы 2 шілдедегі № 34/258-VI "Курчатов қаласының 2019 – 2021 жылдарға арналған бюджеті туралы" Курчатов қалалық мәслихатының 2018 жылғы 26 желтоқсандағы № 27/206-VI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6060 нөмірімен тіркелген, 2019 жылғы 16 шілдеде Қазақстан Республикасы нормативтік құқықтық актілерінің электрондық түрдегі Эталондық бақылау банкінде жарияланған.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Курчатов қалалық мәслихатының 2019 жылғы 23 қыркүйектегі № 35/268-VI "Курчатов қаласының 2019 – 2021 жылдарға арналған бюджеті туралы" Курчатов қалалық мәслихатының 2018 жылғы 26 желтоқсандағы № 27/206-VI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6177 нөмірімен тіркелген, 2019 жылғы 4 қазанда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Курчатов қалалық мәслихатының 2019 жылғы 25 қарашадағы № 36/280-VI "Курчатов қаласының 2019 – 2021 жылдарға арналған бюджеті туралы" Курчатов қалалық мәслихатының 2018 жылғы 26 желтоқсандағы № 27/206-VI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6340 нөмірімен тіркелген, 2019 жылғы 6 желтоқсанда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