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7dea" w14:textId="3257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аумағында көшпелі сауданы жүзеге асыру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2020 жылғы 27 тамыздағы № 346 қаулысы. Шығыс Қазақстан облысының Әділет департаментінде 2020 жылғы 2 қыркүйекте № 7503 болып тіркелді. Күші жойылды - Абай облысы Курчатов қаласы әкімдігінің 2024 жылғы 9 желтоқсандағы № 225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Курчатов қаласы әкімдігінің 09.12.2024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- Шығыс Қазақстан облысы Курчатов қаласының әкімдігінің 12.05.2022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министірі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Курчатов қаласының аумағында сауда қызметін реттеу мақсатында, Курчатов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Курчатов қаласының әкімдігінің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Курчатов қаласының кәсіпкерлік, өнеркәсіп және туризм бөлімі" мемлекеттік мекемесі Қазақстан Республикасының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әділет органында осы қаулының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он күнтізбелік күн ішінде Курчатов қаласының аумағында таратылатын мерзімдік баспаға оның көшірмесі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қаулы ресми жарияланғаннан кейін Курчатов қаласының әкімдігінің интернет - ресурсында осы қаулының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 қаулысының орындалуын бақылау қала әкімінің орынбасары Д. Д. Улмесековке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аумағында стационарлық емес сауда объектілерді орналастыру орындары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Курчатов қаласының әкімдігінің 12.05.2022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Абай көшесі, Шығыс Қазақстан облысы білім басқармасы Курчатов қаласы бойынша білім бөлімінің "№ 4 жалпы білім беретін орта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"Әмір", "Дүкен 51"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Школьная көшесі, № 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"Тройка", "Магнит", "Окей"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"Жайлаубай" базарының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"Жайлаубай" базары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"Арагоста"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 қаласы, Железнодорожная көшесі, "Дегелен" теміржол станциясының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