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28e2" w14:textId="3d62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қалалық мәслихатының 2018 жылғы 20 маусымдағы № 21/169-VI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2020 жылғы 26 қазандағы № 46/349-VI шешімі. Шығыс Қазақстан облысының Әділет департаментінде 2020 жылғы 11 қарашада № 7808 болып тіркелді. Күші жойылды - Абай облысы Курчатов қалалық мәслихатының 2023 жылғы 27 желтоқсандағы № 14/84-VIII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Курчатов қалалық мәслихатының 27.12.2023 </w:t>
      </w:r>
      <w:r>
        <w:rPr>
          <w:rFonts w:ascii="Times New Roman"/>
          <w:b w:val="false"/>
          <w:i w:val="false"/>
          <w:color w:val="ff0000"/>
          <w:sz w:val="28"/>
        </w:rPr>
        <w:t>№ 14/84-VIII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6 – бабы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2008 жылғы 29 желтоқсандағы "Арнаулы әлеуметтік қызметтер туралы" Заңының 6 – бабы </w:t>
      </w:r>
      <w:r>
        <w:rPr>
          <w:rFonts w:ascii="Times New Roman"/>
          <w:b w:val="false"/>
          <w:i w:val="false"/>
          <w:color w:val="000000"/>
          <w:sz w:val="28"/>
        </w:rPr>
        <w:t>1 -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нормативтік құқықтық актілерді мемлекеттік тіркеу Тізілімінде 72682 нөмірімен тіркелген) </w:t>
      </w:r>
      <w:r>
        <w:rPr>
          <w:rFonts w:ascii="Times New Roman"/>
          <w:b w:val="false"/>
          <w:i w:val="false"/>
          <w:color w:val="000000"/>
          <w:sz w:val="28"/>
        </w:rPr>
        <w:t>қаулысына</w:t>
      </w:r>
      <w:r>
        <w:rPr>
          <w:rFonts w:ascii="Times New Roman"/>
          <w:b w:val="false"/>
          <w:i w:val="false"/>
          <w:color w:val="000000"/>
          <w:sz w:val="28"/>
        </w:rPr>
        <w:t xml:space="preserve"> сәйкес Курчатов қалалық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Курчатов қалалық мәслихатының 2018 жылғы 20 маусымдағы № 21/169-VI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5-3-126 нөмірімен тіркелген, 2018 жылғы 18 шілдеде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2"/>
    <w:bookmarkStart w:name="z9"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жаңа редакцияда жазылсын.</w:t>
      </w:r>
    </w:p>
    <w:bookmarkEnd w:id="3"/>
    <w:bookmarkStart w:name="z10" w:id="4"/>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Иманмәдиев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Курчатов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Қарымбаева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w:t>
            </w:r>
            <w:r>
              <w:br/>
            </w:r>
            <w:r>
              <w:rPr>
                <w:rFonts w:ascii="Times New Roman"/>
                <w:b w:val="false"/>
                <w:i w:val="false"/>
                <w:color w:val="000000"/>
                <w:sz w:val="20"/>
              </w:rPr>
              <w:t xml:space="preserve">қалалық мәслихатының </w:t>
            </w:r>
            <w:r>
              <w:br/>
            </w:r>
            <w:r>
              <w:rPr>
                <w:rFonts w:ascii="Times New Roman"/>
                <w:b w:val="false"/>
                <w:i w:val="false"/>
                <w:color w:val="000000"/>
                <w:sz w:val="20"/>
              </w:rPr>
              <w:t xml:space="preserve">2020 жылғы 26 қазандағы </w:t>
            </w:r>
            <w:r>
              <w:br/>
            </w:r>
            <w:r>
              <w:rPr>
                <w:rFonts w:ascii="Times New Roman"/>
                <w:b w:val="false"/>
                <w:i w:val="false"/>
                <w:color w:val="000000"/>
                <w:sz w:val="20"/>
              </w:rPr>
              <w:t>№ 46/349-VI шешіміне қосымша</w:t>
            </w:r>
          </w:p>
        </w:tc>
      </w:tr>
    </w:tbl>
    <w:bookmarkStart w:name="z14"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5" w:id="6"/>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6" w:id="7"/>
    <w:p>
      <w:pPr>
        <w:spacing w:after="0"/>
        <w:ind w:left="0"/>
        <w:jc w:val="left"/>
      </w:pPr>
      <w:r>
        <w:rPr>
          <w:rFonts w:ascii="Times New Roman"/>
          <w:b/>
          <w:i w:val="false"/>
          <w:color w:val="000000"/>
        </w:rPr>
        <w:t xml:space="preserve"> 1. Жалпы ережелер</w:t>
      </w:r>
    </w:p>
    <w:bookmarkEnd w:id="7"/>
    <w:bookmarkStart w:name="z17" w:id="8"/>
    <w:p>
      <w:pPr>
        <w:spacing w:after="0"/>
        <w:ind w:left="0"/>
        <w:jc w:val="both"/>
      </w:pPr>
      <w:r>
        <w:rPr>
          <w:rFonts w:ascii="Times New Roman"/>
          <w:b w:val="false"/>
          <w:i w:val="false"/>
          <w:color w:val="000000"/>
          <w:sz w:val="28"/>
        </w:rPr>
        <w:t>
      1. Осы Әлеуметтiк көмек көрсетудiң, оның мөлшерлерiн белгiлеудiң және мұқтаж азаматтардың жекелеген санаттарының тiзбесiн айқындаудың қағидаларында (бұдан әрі – Қағидалар) пайдаланылатын негізгі терминдер мен ұғымдар:</w:t>
      </w:r>
    </w:p>
    <w:bookmarkEnd w:id="8"/>
    <w:bookmarkStart w:name="z18" w:id="9"/>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9"/>
    <w:bookmarkStart w:name="z19" w:id="10"/>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10"/>
    <w:bookmarkStart w:name="z20" w:id="11"/>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қала әкімінің шешімімен құрылатын комиссия;</w:t>
      </w:r>
    </w:p>
    <w:bookmarkEnd w:id="11"/>
    <w:bookmarkStart w:name="z21" w:id="12"/>
    <w:p>
      <w:pPr>
        <w:spacing w:after="0"/>
        <w:ind w:left="0"/>
        <w:jc w:val="both"/>
      </w:pPr>
      <w:r>
        <w:rPr>
          <w:rFonts w:ascii="Times New Roman"/>
          <w:b w:val="false"/>
          <w:i w:val="false"/>
          <w:color w:val="000000"/>
          <w:sz w:val="28"/>
        </w:rPr>
        <w:t>
      4) ең төменгі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p>
    <w:bookmarkEnd w:id="12"/>
    <w:bookmarkStart w:name="z22" w:id="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3"/>
    <w:bookmarkStart w:name="z23" w:id="14"/>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4" w:id="15"/>
    <w:p>
      <w:pPr>
        <w:spacing w:after="0"/>
        <w:ind w:left="0"/>
        <w:jc w:val="both"/>
      </w:pPr>
      <w:r>
        <w:rPr>
          <w:rFonts w:ascii="Times New Roman"/>
          <w:b w:val="false"/>
          <w:i w:val="false"/>
          <w:color w:val="000000"/>
          <w:sz w:val="28"/>
        </w:rPr>
        <w:t>
      7) уәкілетті орган – "Шығыс Қазақстан облысы Курчатов қаласының жұмыспен қамту және әлеуметтік бағдарламалар бөлімі" мемлекеттік мекемесі;</w:t>
      </w:r>
    </w:p>
    <w:bookmarkEnd w:id="15"/>
    <w:bookmarkStart w:name="z25" w:id="16"/>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оны өз бетінше еңсере алмайтын ахуал;</w:t>
      </w:r>
    </w:p>
    <w:bookmarkEnd w:id="16"/>
    <w:bookmarkStart w:name="z26" w:id="17"/>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қала әкімінің шешімімен құрылатын комиссия;</w:t>
      </w:r>
    </w:p>
    <w:bookmarkEnd w:id="17"/>
    <w:bookmarkStart w:name="z27" w:id="18"/>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8"/>
    <w:bookmarkStart w:name="z28" w:id="19"/>
    <w:p>
      <w:pPr>
        <w:spacing w:after="0"/>
        <w:ind w:left="0"/>
        <w:jc w:val="both"/>
      </w:pPr>
      <w:r>
        <w:rPr>
          <w:rFonts w:ascii="Times New Roman"/>
          <w:b w:val="false"/>
          <w:i w:val="false"/>
          <w:color w:val="000000"/>
          <w:sz w:val="28"/>
        </w:rPr>
        <w:t>
      2. Осы Қағидалардың мақсаттары үшін әлеуметтік көмек ретінде Курчатов қаласының жергілікті атқарушы органы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19"/>
    <w:bookmarkStart w:name="z29" w:id="20"/>
    <w:p>
      <w:pPr>
        <w:spacing w:after="0"/>
        <w:ind w:left="0"/>
        <w:jc w:val="both"/>
      </w:pPr>
      <w:r>
        <w:rPr>
          <w:rFonts w:ascii="Times New Roman"/>
          <w:b w:val="false"/>
          <w:i w:val="false"/>
          <w:color w:val="000000"/>
          <w:sz w:val="28"/>
        </w:rPr>
        <w:t>
      3. Осы Қағидалар Курчатов қаласының аумағында тіркелген тұлғаларға таралады.</w:t>
      </w:r>
    </w:p>
    <w:bookmarkEnd w:id="20"/>
    <w:bookmarkStart w:name="z30" w:id="21"/>
    <w:p>
      <w:pPr>
        <w:spacing w:after="0"/>
        <w:ind w:left="0"/>
        <w:jc w:val="both"/>
      </w:pPr>
      <w:r>
        <w:rPr>
          <w:rFonts w:ascii="Times New Roman"/>
          <w:b w:val="false"/>
          <w:i w:val="false"/>
          <w:color w:val="000000"/>
          <w:sz w:val="28"/>
        </w:rPr>
        <w:t>
      4. Әлеуметтік көмек қаржылық жылға бір рет және (немесе) мерзімді көрсетіледі.</w:t>
      </w:r>
    </w:p>
    <w:bookmarkEnd w:id="21"/>
    <w:bookmarkStart w:name="z31"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Учаскелік</w:t>
      </w:r>
      <w:r>
        <w:rPr>
          <w:rFonts w:ascii="Times New Roman"/>
          <w:b w:val="false"/>
          <w:i w:val="false"/>
          <w:color w:val="000000"/>
          <w:sz w:val="28"/>
        </w:rPr>
        <w:t xml:space="preserve"> және </w:t>
      </w:r>
      <w:r>
        <w:rPr>
          <w:rFonts w:ascii="Times New Roman"/>
          <w:b w:val="false"/>
          <w:i w:val="false"/>
          <w:color w:val="000000"/>
          <w:sz w:val="28"/>
        </w:rPr>
        <w:t>арнайы комиссиялар</w:t>
      </w:r>
      <w:r>
        <w:rPr>
          <w:rFonts w:ascii="Times New Roman"/>
          <w:b w:val="false"/>
          <w:i w:val="false"/>
          <w:color w:val="000000"/>
          <w:sz w:val="28"/>
        </w:rPr>
        <w:t xml:space="preserve"> өз қызметін Шығыс Қазақстан облысының әкімдігі бекітетін ережелердің негізінде жүзеге асырады.</w:t>
      </w:r>
    </w:p>
    <w:bookmarkEnd w:id="22"/>
    <w:bookmarkStart w:name="z32" w:id="23"/>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3"/>
    <w:bookmarkStart w:name="z33" w:id="24"/>
    <w:p>
      <w:pPr>
        <w:spacing w:after="0"/>
        <w:ind w:left="0"/>
        <w:jc w:val="both"/>
      </w:pPr>
      <w:r>
        <w:rPr>
          <w:rFonts w:ascii="Times New Roman"/>
          <w:b w:val="false"/>
          <w:i w:val="false"/>
          <w:color w:val="000000"/>
          <w:sz w:val="28"/>
        </w:rPr>
        <w:t>
      6.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 Курчатов қалалық әкімдігімен белгіленеді және Курчатов қалалық мәслихатының шешімімен бекітіледі.</w:t>
      </w:r>
    </w:p>
    <w:bookmarkEnd w:id="24"/>
    <w:bookmarkStart w:name="z34" w:id="25"/>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25"/>
    <w:bookmarkStart w:name="z35" w:id="26"/>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26"/>
    <w:bookmarkStart w:name="z36" w:id="27"/>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27"/>
    <w:bookmarkStart w:name="z37" w:id="28"/>
    <w:p>
      <w:pPr>
        <w:spacing w:after="0"/>
        <w:ind w:left="0"/>
        <w:jc w:val="both"/>
      </w:pPr>
      <w:r>
        <w:rPr>
          <w:rFonts w:ascii="Times New Roman"/>
          <w:b w:val="false"/>
          <w:i w:val="false"/>
          <w:color w:val="000000"/>
          <w:sz w:val="28"/>
        </w:rPr>
        <w:t>
      3) Курчатов қалалық мәслихаты белгілейтін ең төмен күнкөріс деңгейіне еселік қатынаста шектен аспайтын жан басына шаққандағы орташа табыстың болуы негіздеме болып табылады.</w:t>
      </w:r>
    </w:p>
    <w:bookmarkEnd w:id="28"/>
    <w:bookmarkStart w:name="z38" w:id="29"/>
    <w:p>
      <w:pPr>
        <w:spacing w:after="0"/>
        <w:ind w:left="0"/>
        <w:jc w:val="both"/>
      </w:pPr>
      <w:r>
        <w:rPr>
          <w:rFonts w:ascii="Times New Roman"/>
          <w:b w:val="false"/>
          <w:i w:val="false"/>
          <w:color w:val="000000"/>
          <w:sz w:val="28"/>
        </w:rPr>
        <w:t>
      7. Әлеуметтік көмек алушылар санатының тізбесі:</w:t>
      </w:r>
    </w:p>
    <w:bookmarkEnd w:id="29"/>
    <w:bookmarkStart w:name="z39" w:id="30"/>
    <w:p>
      <w:pPr>
        <w:spacing w:after="0"/>
        <w:ind w:left="0"/>
        <w:jc w:val="both"/>
      </w:pPr>
      <w:r>
        <w:rPr>
          <w:rFonts w:ascii="Times New Roman"/>
          <w:b w:val="false"/>
          <w:i w:val="false"/>
          <w:color w:val="000000"/>
          <w:sz w:val="28"/>
        </w:rPr>
        <w:t>
      1) жетім балалар және ата-аналарының қамқорлығынсыз қалған балалар;</w:t>
      </w:r>
    </w:p>
    <w:bookmarkEnd w:id="30"/>
    <w:bookmarkStart w:name="z40" w:id="31"/>
    <w:p>
      <w:pPr>
        <w:spacing w:after="0"/>
        <w:ind w:left="0"/>
        <w:jc w:val="both"/>
      </w:pPr>
      <w:r>
        <w:rPr>
          <w:rFonts w:ascii="Times New Roman"/>
          <w:b w:val="false"/>
          <w:i w:val="false"/>
          <w:color w:val="000000"/>
          <w:sz w:val="28"/>
        </w:rPr>
        <w:t>
      2) қадағалаусыз қалған, оның ішінде девианттық мінез-құлықты кәмелетке толмағандар;</w:t>
      </w:r>
    </w:p>
    <w:bookmarkEnd w:id="31"/>
    <w:bookmarkStart w:name="z41" w:id="32"/>
    <w:p>
      <w:pPr>
        <w:spacing w:after="0"/>
        <w:ind w:left="0"/>
        <w:jc w:val="both"/>
      </w:pPr>
      <w:r>
        <w:rPr>
          <w:rFonts w:ascii="Times New Roman"/>
          <w:b w:val="false"/>
          <w:i w:val="false"/>
          <w:color w:val="000000"/>
          <w:sz w:val="28"/>
        </w:rPr>
        <w:t>
      3) кәмелетке толмағандардың арнайы білім беру ұйымдарында, ерекше режимде ұстайтын білім беру ұйымдарында болуы;</w:t>
      </w:r>
    </w:p>
    <w:bookmarkEnd w:id="32"/>
    <w:bookmarkStart w:name="z42" w:id="33"/>
    <w:p>
      <w:pPr>
        <w:spacing w:after="0"/>
        <w:ind w:left="0"/>
        <w:jc w:val="both"/>
      </w:pPr>
      <w:r>
        <w:rPr>
          <w:rFonts w:ascii="Times New Roman"/>
          <w:b w:val="false"/>
          <w:i w:val="false"/>
          <w:color w:val="000000"/>
          <w:sz w:val="28"/>
        </w:rPr>
        <w:t>
      4) туғаннан үш жасқа дейінгі бастапқы психофизикалық даму мүмкіндіктері шектелген балалар;</w:t>
      </w:r>
    </w:p>
    <w:bookmarkEnd w:id="33"/>
    <w:bookmarkStart w:name="z43" w:id="34"/>
    <w:p>
      <w:pPr>
        <w:spacing w:after="0"/>
        <w:ind w:left="0"/>
        <w:jc w:val="both"/>
      </w:pPr>
      <w:r>
        <w:rPr>
          <w:rFonts w:ascii="Times New Roman"/>
          <w:b w:val="false"/>
          <w:i w:val="false"/>
          <w:color w:val="000000"/>
          <w:sz w:val="28"/>
        </w:rPr>
        <w:t>
      5) дене және (немесе) ақыл-ой мүмкіндіктерімен байланысты организм функцияларының тұрақты бұзылуы бар адамдар;</w:t>
      </w:r>
    </w:p>
    <w:bookmarkEnd w:id="34"/>
    <w:bookmarkStart w:name="z44" w:id="35"/>
    <w:p>
      <w:pPr>
        <w:spacing w:after="0"/>
        <w:ind w:left="0"/>
        <w:jc w:val="both"/>
      </w:pPr>
      <w:r>
        <w:rPr>
          <w:rFonts w:ascii="Times New Roman"/>
          <w:b w:val="false"/>
          <w:i w:val="false"/>
          <w:color w:val="000000"/>
          <w:sz w:val="28"/>
        </w:rPr>
        <w:t>
      6) әлеуметтік мәні бар аурулары және айналасындағыларға қауіп төндіретін аурулары бар адамдар;</w:t>
      </w:r>
    </w:p>
    <w:bookmarkEnd w:id="35"/>
    <w:bookmarkStart w:name="z45" w:id="36"/>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өзіне-өзі күтім жасай алмайтын адамдар;</w:t>
      </w:r>
    </w:p>
    <w:bookmarkEnd w:id="36"/>
    <w:bookmarkStart w:name="z46" w:id="37"/>
    <w:p>
      <w:pPr>
        <w:spacing w:after="0"/>
        <w:ind w:left="0"/>
        <w:jc w:val="both"/>
      </w:pPr>
      <w:r>
        <w:rPr>
          <w:rFonts w:ascii="Times New Roman"/>
          <w:b w:val="false"/>
          <w:i w:val="false"/>
          <w:color w:val="000000"/>
          <w:sz w:val="28"/>
        </w:rPr>
        <w:t>
      8) әлеуметтік бейімсіздікке және әлеуметтік депривацияға әкеп соқтырған қатыгездікке ұшыраған адамдар;</w:t>
      </w:r>
    </w:p>
    <w:bookmarkEnd w:id="37"/>
    <w:bookmarkStart w:name="z47" w:id="38"/>
    <w:p>
      <w:pPr>
        <w:spacing w:after="0"/>
        <w:ind w:left="0"/>
        <w:jc w:val="both"/>
      </w:pPr>
      <w:r>
        <w:rPr>
          <w:rFonts w:ascii="Times New Roman"/>
          <w:b w:val="false"/>
          <w:i w:val="false"/>
          <w:color w:val="000000"/>
          <w:sz w:val="28"/>
        </w:rPr>
        <w:t>
      9) баспанасыздар (белгілі бір тұрғылықты жері жоқ адамдар);</w:t>
      </w:r>
    </w:p>
    <w:bookmarkEnd w:id="38"/>
    <w:bookmarkStart w:name="z48" w:id="39"/>
    <w:p>
      <w:pPr>
        <w:spacing w:after="0"/>
        <w:ind w:left="0"/>
        <w:jc w:val="both"/>
      </w:pPr>
      <w:r>
        <w:rPr>
          <w:rFonts w:ascii="Times New Roman"/>
          <w:b w:val="false"/>
          <w:i w:val="false"/>
          <w:color w:val="000000"/>
          <w:sz w:val="28"/>
        </w:rPr>
        <w:t>
      10) бас бостандығынан айыру орындарынан босап шыққан адамдар;</w:t>
      </w:r>
    </w:p>
    <w:bookmarkEnd w:id="39"/>
    <w:bookmarkStart w:name="z49" w:id="40"/>
    <w:p>
      <w:pPr>
        <w:spacing w:after="0"/>
        <w:ind w:left="0"/>
        <w:jc w:val="both"/>
      </w:pPr>
      <w:r>
        <w:rPr>
          <w:rFonts w:ascii="Times New Roman"/>
          <w:b w:val="false"/>
          <w:i w:val="false"/>
          <w:color w:val="000000"/>
          <w:sz w:val="28"/>
        </w:rPr>
        <w:t>
      11) пробация қызметінің есебінде тұрған адамдар;</w:t>
      </w:r>
    </w:p>
    <w:bookmarkEnd w:id="40"/>
    <w:bookmarkStart w:name="z50" w:id="41"/>
    <w:p>
      <w:pPr>
        <w:spacing w:after="0"/>
        <w:ind w:left="0"/>
        <w:jc w:val="both"/>
      </w:pPr>
      <w:r>
        <w:rPr>
          <w:rFonts w:ascii="Times New Roman"/>
          <w:b w:val="false"/>
          <w:i w:val="false"/>
          <w:color w:val="000000"/>
          <w:sz w:val="28"/>
        </w:rPr>
        <w:t>
      12) табиғи зілзаланың немесе өрттің салдарынан зиян шеккен адамдар (отбасылар);</w:t>
      </w:r>
    </w:p>
    <w:bookmarkEnd w:id="41"/>
    <w:bookmarkStart w:name="z51" w:id="42"/>
    <w:p>
      <w:pPr>
        <w:spacing w:after="0"/>
        <w:ind w:left="0"/>
        <w:jc w:val="both"/>
      </w:pPr>
      <w:r>
        <w:rPr>
          <w:rFonts w:ascii="Times New Roman"/>
          <w:b w:val="false"/>
          <w:i w:val="false"/>
          <w:color w:val="000000"/>
          <w:sz w:val="28"/>
        </w:rPr>
        <w:t>
      13) белгіленген шектен аспайтын өтініш жасалған тоқсанның алдындағы тоқсанда жан басына шаққандағы орташа табысы бар адамдар (отбасылар);</w:t>
      </w:r>
    </w:p>
    <w:bookmarkEnd w:id="42"/>
    <w:bookmarkStart w:name="z52" w:id="43"/>
    <w:p>
      <w:pPr>
        <w:spacing w:after="0"/>
        <w:ind w:left="0"/>
        <w:jc w:val="both"/>
      </w:pPr>
      <w:r>
        <w:rPr>
          <w:rFonts w:ascii="Times New Roman"/>
          <w:b w:val="false"/>
          <w:i w:val="false"/>
          <w:color w:val="000000"/>
          <w:sz w:val="28"/>
        </w:rPr>
        <w:t>
      8. Адамның (отбасының) жан басына шаққандағы орташа табысының шегі ең төмен күнкөріс деңгейінің бір еселік мөлшерінде белгіленсін.</w:t>
      </w:r>
    </w:p>
    <w:bookmarkEnd w:id="43"/>
    <w:bookmarkStart w:name="z53" w:id="44"/>
    <w:p>
      <w:pPr>
        <w:spacing w:after="0"/>
        <w:ind w:left="0"/>
        <w:jc w:val="both"/>
      </w:pPr>
      <w:r>
        <w:rPr>
          <w:rFonts w:ascii="Times New Roman"/>
          <w:b w:val="false"/>
          <w:i w:val="false"/>
          <w:color w:val="000000"/>
          <w:sz w:val="28"/>
        </w:rPr>
        <w:t>
      9. Әлеуметтік маңызы бар аурулары және айналасындағыларға қауіп төндіретін аурулары бар, амбулаториялық емделуде жүрген адамдарға әлеуметтік көмек табыстарын есепке алмай, ай сайын – 6,0 айлық есептік көрсеткіш (бұдан әрі – АЕК) мөлшерінде көрсетіледі.</w:t>
      </w:r>
    </w:p>
    <w:bookmarkEnd w:id="44"/>
    <w:bookmarkStart w:name="z54" w:id="45"/>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45"/>
    <w:bookmarkStart w:name="z55" w:id="46"/>
    <w:p>
      <w:pPr>
        <w:spacing w:after="0"/>
        <w:ind w:left="0"/>
        <w:jc w:val="both"/>
      </w:pPr>
      <w:r>
        <w:rPr>
          <w:rFonts w:ascii="Times New Roman"/>
          <w:b w:val="false"/>
          <w:i w:val="false"/>
          <w:color w:val="000000"/>
          <w:sz w:val="28"/>
        </w:rPr>
        <w:t>
      Әлеуметтік көмектің шекті мөлшері 215,983 айлық есептік көрсеткішті құрайды.</w:t>
      </w:r>
    </w:p>
    <w:bookmarkEnd w:id="46"/>
    <w:bookmarkStart w:name="z56" w:id="47"/>
    <w:p>
      <w:pPr>
        <w:spacing w:after="0"/>
        <w:ind w:left="0"/>
        <w:jc w:val="both"/>
      </w:pPr>
      <w:r>
        <w:rPr>
          <w:rFonts w:ascii="Times New Roman"/>
          <w:b w:val="false"/>
          <w:i w:val="false"/>
          <w:color w:val="000000"/>
          <w:sz w:val="28"/>
        </w:rPr>
        <w:t>
      Табиғи зілзала немесе өрттің салдарынан зиян шеккен тұлғаларға әлеуметтік көмек көрсету мөлшері, алушыларға 70,0 айлық есептік көрсеткіштен аспайтын мөлшерде белгіленеді.</w:t>
      </w:r>
    </w:p>
    <w:bookmarkEnd w:id="47"/>
    <w:bookmarkStart w:name="z57" w:id="48"/>
    <w:p>
      <w:pPr>
        <w:spacing w:after="0"/>
        <w:ind w:left="0"/>
        <w:jc w:val="both"/>
      </w:pPr>
      <w:r>
        <w:rPr>
          <w:rFonts w:ascii="Times New Roman"/>
          <w:b w:val="false"/>
          <w:i w:val="false"/>
          <w:color w:val="000000"/>
          <w:sz w:val="28"/>
        </w:rPr>
        <w:t>
      11. Атаулы күндер мен мерекелік күндерге берілетін бір реттік әлеуметтік көмек азаматтардың келесі санаттарына анықталады:</w:t>
      </w:r>
    </w:p>
    <w:bookmarkEnd w:id="48"/>
    <w:bookmarkStart w:name="z58" w:id="49"/>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-15 ақпан (негіздердің бірі бойынша):</w:t>
      </w:r>
    </w:p>
    <w:bookmarkEnd w:id="49"/>
    <w:bookmarkStart w:name="z59" w:id="50"/>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 - 35,0 айлық есептік көрсеткіш;</w:t>
      </w:r>
    </w:p>
    <w:bookmarkEnd w:id="50"/>
    <w:bookmarkStart w:name="z60" w:id="5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35,0 айлық есептік көрсеткіш;</w:t>
      </w:r>
    </w:p>
    <w:bookmarkEnd w:id="51"/>
    <w:bookmarkStart w:name="z61" w:id="5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- 35,0 айлық есептік көрсеткіш;</w:t>
      </w:r>
    </w:p>
    <w:bookmarkEnd w:id="52"/>
    <w:bookmarkStart w:name="z62" w:id="53"/>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қызметшілері – 35,0 айлық есептік көрсеткіш;</w:t>
      </w:r>
    </w:p>
    <w:bookmarkEnd w:id="53"/>
    <w:bookmarkStart w:name="z63" w:id="5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 - 35,0 айлық есептік көрсеткіш;</w:t>
      </w:r>
    </w:p>
    <w:bookmarkEnd w:id="54"/>
    <w:bookmarkStart w:name="z64" w:id="55"/>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- 35,0 айлық есептік көрсеткіш;</w:t>
      </w:r>
    </w:p>
    <w:bookmarkEnd w:id="55"/>
    <w:bookmarkStart w:name="z65" w:id="56"/>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 - 35,0 айлық есептік көрсеткіш;</w:t>
      </w:r>
    </w:p>
    <w:bookmarkEnd w:id="56"/>
    <w:bookmarkStart w:name="z66" w:id="57"/>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-35,0 айлық есептік көрсеткіш;</w:t>
      </w:r>
    </w:p>
    <w:bookmarkEnd w:id="57"/>
    <w:bookmarkStart w:name="z67" w:id="5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-35,0 айлық есептік көрсеткіш;</w:t>
      </w:r>
    </w:p>
    <w:bookmarkEnd w:id="58"/>
    <w:bookmarkStart w:name="z68" w:id="59"/>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айлық есептік көрсеткіш (жергілікті бюджеттен);</w:t>
      </w:r>
    </w:p>
    <w:bookmarkEnd w:id="59"/>
    <w:bookmarkStart w:name="z69" w:id="60"/>
    <w:p>
      <w:pPr>
        <w:spacing w:after="0"/>
        <w:ind w:left="0"/>
        <w:jc w:val="both"/>
      </w:pPr>
      <w:r>
        <w:rPr>
          <w:rFonts w:ascii="Times New Roman"/>
          <w:b w:val="false"/>
          <w:i w:val="false"/>
          <w:color w:val="000000"/>
          <w:sz w:val="28"/>
        </w:rPr>
        <w:t>
      2) Халықаралық әйелдер күні – 8 наурыз (негіздердің бірі бойынша):</w:t>
      </w:r>
    </w:p>
    <w:bookmarkEnd w:id="60"/>
    <w:bookmarkStart w:name="z70" w:id="61"/>
    <w:p>
      <w:pPr>
        <w:spacing w:after="0"/>
        <w:ind w:left="0"/>
        <w:jc w:val="both"/>
      </w:pPr>
      <w:r>
        <w:rPr>
          <w:rFonts w:ascii="Times New Roman"/>
          <w:b w:val="false"/>
          <w:i w:val="false"/>
          <w:color w:val="000000"/>
          <w:sz w:val="28"/>
        </w:rPr>
        <w:t>
      "Алтын алқа", "Күміс алқа" алқасымен марапатталған, немесе бұрын "Батыр Ана" атағын алған, сонымен қатар I және II дәрежелі "Ана даңқы" ордендерімен марапатталған көп балалы аналарға – 5 айлық есептік көрсеткіш;</w:t>
      </w:r>
    </w:p>
    <w:bookmarkEnd w:id="61"/>
    <w:bookmarkStart w:name="z71" w:id="62"/>
    <w:p>
      <w:pPr>
        <w:spacing w:after="0"/>
        <w:ind w:left="0"/>
        <w:jc w:val="both"/>
      </w:pPr>
      <w:r>
        <w:rPr>
          <w:rFonts w:ascii="Times New Roman"/>
          <w:b w:val="false"/>
          <w:i w:val="false"/>
          <w:color w:val="000000"/>
          <w:sz w:val="28"/>
        </w:rPr>
        <w:t>
      бірге тұратын төрт және одан да көп кәмелетке толмаған балалары бар, сондай - ақ білім беру ұйымдарында күндізгі оқу нысанында оқитын балалары бар көп балалы отбасыларға, олар оқу орнын бітіретін уақытқа дейін (бірақ әрі дегенде жиырма үш жасқа толғанға дейін) - 5 айлық есептік көрсеткіш;</w:t>
      </w:r>
    </w:p>
    <w:bookmarkEnd w:id="62"/>
    <w:bookmarkStart w:name="z72" w:id="63"/>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 (негіздердің бірі бойынша):</w:t>
      </w:r>
    </w:p>
    <w:bookmarkEnd w:id="63"/>
    <w:bookmarkStart w:name="z73" w:id="6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- 35,0 айлық есептік көрсеткіш;</w:t>
      </w:r>
    </w:p>
    <w:bookmarkEnd w:id="64"/>
    <w:bookmarkStart w:name="z74" w:id="65"/>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- 35,0 айлық есептік көрсеткіш;</w:t>
      </w:r>
    </w:p>
    <w:bookmarkEnd w:id="65"/>
    <w:bookmarkStart w:name="z75" w:id="66"/>
    <w:p>
      <w:pPr>
        <w:spacing w:after="0"/>
        <w:ind w:left="0"/>
        <w:jc w:val="both"/>
      </w:pPr>
      <w:r>
        <w:rPr>
          <w:rFonts w:ascii="Times New Roman"/>
          <w:b w:val="false"/>
          <w:i w:val="false"/>
          <w:color w:val="000000"/>
          <w:sz w:val="28"/>
        </w:rPr>
        <w:t>
      Чернобыль АЭС-дағы апаттың, азаматтық немесе әскери мақсаттағы объектілердегі басқа да радиациялық апаттар мен авариялардың, ядролық сынақтардың салдарынан мүгедек болған адамдарға және ата - анасының бірінің радиациялық сәуле алуы себебінен генетикалық жағынан мүгедек болған олардың балаларына - 25,0 айлық есептік көрсеткіш;</w:t>
      </w:r>
    </w:p>
    <w:bookmarkEnd w:id="66"/>
    <w:bookmarkStart w:name="z76" w:id="67"/>
    <w:p>
      <w:pPr>
        <w:spacing w:after="0"/>
        <w:ind w:left="0"/>
        <w:jc w:val="both"/>
      </w:pPr>
      <w:r>
        <w:rPr>
          <w:rFonts w:ascii="Times New Roman"/>
          <w:b w:val="false"/>
          <w:i w:val="false"/>
          <w:color w:val="000000"/>
          <w:sz w:val="28"/>
        </w:rPr>
        <w:t>
      4) Жеңіс Күні – 9 Мамыр(негіздердің бірі бойынша):</w:t>
      </w:r>
    </w:p>
    <w:bookmarkEnd w:id="67"/>
    <w:bookmarkStart w:name="z77" w:id="68"/>
    <w:p>
      <w:pPr>
        <w:spacing w:after="0"/>
        <w:ind w:left="0"/>
        <w:jc w:val="both"/>
      </w:pPr>
      <w:r>
        <w:rPr>
          <w:rFonts w:ascii="Times New Roman"/>
          <w:b w:val="false"/>
          <w:i w:val="false"/>
          <w:color w:val="000000"/>
          <w:sz w:val="28"/>
        </w:rPr>
        <w:t>
      Ұлы Отан соғысының қатысушылары мен мүгедектеріне – 215,983 айлық есептік көрсеткіш, сондай –ақ жергілікті бюджет қаражатынан қосымша 35,0 айлық есептік көрсеткіш;</w:t>
      </w:r>
    </w:p>
    <w:bookmarkEnd w:id="68"/>
    <w:bookmarkStart w:name="z78" w:id="69"/>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 – 35,0 айлық есептік көрсеткіш;</w:t>
      </w:r>
    </w:p>
    <w:bookmarkEnd w:id="69"/>
    <w:bookmarkStart w:name="z79" w:id="70"/>
    <w:p>
      <w:pPr>
        <w:spacing w:after="0"/>
        <w:ind w:left="0"/>
        <w:jc w:val="both"/>
      </w:pPr>
      <w:r>
        <w:rPr>
          <w:rFonts w:ascii="Times New Roman"/>
          <w:b w:val="false"/>
          <w:i w:val="false"/>
          <w:color w:val="000000"/>
          <w:sz w:val="28"/>
        </w:rPr>
        <w:t>
      қайтыс болған Ұлы Отан соғысына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марапатталған, жалпы ауруға шалдығудың, еңбек ету кезінде зақымалуының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(күйеулеріне) – 35,0 айлық есептік көрсеткіш;</w:t>
      </w:r>
    </w:p>
    <w:bookmarkEnd w:id="70"/>
    <w:bookmarkStart w:name="z80" w:id="7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35, 0 айлық есептік көрсеткіш;</w:t>
      </w:r>
    </w:p>
    <w:bookmarkEnd w:id="71"/>
    <w:bookmarkStart w:name="z81" w:id="7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35,0 айлық есептік көрсеткіш;</w:t>
      </w:r>
    </w:p>
    <w:bookmarkEnd w:id="72"/>
    <w:bookmarkStart w:name="z82" w:id="73"/>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- 35,0 айлық есептік көрсеткіш;</w:t>
      </w:r>
    </w:p>
    <w:bookmarkEnd w:id="73"/>
    <w:bookmarkStart w:name="z83" w:id="74"/>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- 35,0 айлық есептік көрсеткіш;</w:t>
      </w:r>
    </w:p>
    <w:bookmarkEnd w:id="74"/>
    <w:bookmarkStart w:name="z84" w:id="7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- 35,0 айлық есептік көрсеткіш;</w:t>
      </w:r>
    </w:p>
    <w:bookmarkEnd w:id="75"/>
    <w:bookmarkStart w:name="z85" w:id="76"/>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- 35,0 айлық есептік көрсеткіш;</w:t>
      </w:r>
    </w:p>
    <w:bookmarkEnd w:id="76"/>
    <w:bookmarkStart w:name="z86" w:id="77"/>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марапатталған адамдарға - 35,0 айлық есептік көрсеткіш;</w:t>
      </w:r>
    </w:p>
    <w:bookmarkEnd w:id="77"/>
    <w:bookmarkStart w:name="z87" w:id="7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- 15,0 айлық есептік көрсеткіш.</w:t>
      </w:r>
    </w:p>
    <w:bookmarkEnd w:id="78"/>
    <w:bookmarkStart w:name="z88" w:id="79"/>
    <w:p>
      <w:pPr>
        <w:spacing w:after="0"/>
        <w:ind w:left="0"/>
        <w:jc w:val="both"/>
      </w:pPr>
      <w:r>
        <w:rPr>
          <w:rFonts w:ascii="Times New Roman"/>
          <w:b w:val="false"/>
          <w:i w:val="false"/>
          <w:color w:val="000000"/>
          <w:sz w:val="28"/>
        </w:rPr>
        <w:t>
      5) Қазақстан халқының бірлігі мерекесі – 1 мамыр – 50000 (елу мың) теңгеден аспайтын мөлшерде зейнетақы төлемдерін алушыларға – 5,0 айлық есептік көрсеткіш (жергілікті бюджеттен);</w:t>
      </w:r>
    </w:p>
    <w:bookmarkEnd w:id="79"/>
    <w:bookmarkStart w:name="z89" w:id="80"/>
    <w:p>
      <w:pPr>
        <w:spacing w:after="0"/>
        <w:ind w:left="0"/>
        <w:jc w:val="both"/>
      </w:pPr>
      <w:r>
        <w:rPr>
          <w:rFonts w:ascii="Times New Roman"/>
          <w:b w:val="false"/>
          <w:i w:val="false"/>
          <w:color w:val="000000"/>
          <w:sz w:val="28"/>
        </w:rPr>
        <w:t>
      6) Саяси қуғын - сүргін және ашаршылық құрбандарын еске алу күні - 31 мамыр (негіздердің бірі бойынша):</w:t>
      </w:r>
    </w:p>
    <w:bookmarkEnd w:id="80"/>
    <w:bookmarkStart w:name="z90" w:id="81"/>
    <w:p>
      <w:pPr>
        <w:spacing w:after="0"/>
        <w:ind w:left="0"/>
        <w:jc w:val="both"/>
      </w:pPr>
      <w:r>
        <w:rPr>
          <w:rFonts w:ascii="Times New Roman"/>
          <w:b w:val="false"/>
          <w:i w:val="false"/>
          <w:color w:val="000000"/>
          <w:sz w:val="28"/>
        </w:rPr>
        <w:t>
      саяси қуғын-сүргіннен зардап шеккен тұлғаларға – 4,0 айлық есептік көрсеткіш;</w:t>
      </w:r>
    </w:p>
    <w:bookmarkEnd w:id="81"/>
    <w:bookmarkStart w:name="z91" w:id="82"/>
    <w:p>
      <w:pPr>
        <w:spacing w:after="0"/>
        <w:ind w:left="0"/>
        <w:jc w:val="both"/>
      </w:pPr>
      <w:r>
        <w:rPr>
          <w:rFonts w:ascii="Times New Roman"/>
          <w:b w:val="false"/>
          <w:i w:val="false"/>
          <w:color w:val="000000"/>
          <w:sz w:val="28"/>
        </w:rPr>
        <w:t>
      7) Қазақстан Республикасының Конституция күні - 30 тамыз - 16 жасқа дейінгі мүгедек бала тәрбиелеуші тұлғаларға - 5,0 айлық есептік көрсеткіш (жергілікті бюджеттен).</w:t>
      </w:r>
    </w:p>
    <w:bookmarkEnd w:id="82"/>
    <w:bookmarkStart w:name="z92" w:id="83"/>
    <w:p>
      <w:pPr>
        <w:spacing w:after="0"/>
        <w:ind w:left="0"/>
        <w:jc w:val="both"/>
      </w:pPr>
      <w:r>
        <w:rPr>
          <w:rFonts w:ascii="Times New Roman"/>
          <w:b w:val="false"/>
          <w:i w:val="false"/>
          <w:color w:val="000000"/>
          <w:sz w:val="28"/>
        </w:rPr>
        <w:t>
      8) Қазақстан Республикасының Мүгедектер күні – көру бойынша 1 топтағы мүгедектерге 10,0 айлық есептік көрсеткіш (жергілікті бюджеттен).</w:t>
      </w:r>
    </w:p>
    <w:bookmarkEnd w:id="83"/>
    <w:bookmarkStart w:name="z93" w:id="84"/>
    <w:p>
      <w:pPr>
        <w:spacing w:after="0"/>
        <w:ind w:left="0"/>
        <w:jc w:val="left"/>
      </w:pPr>
      <w:r>
        <w:rPr>
          <w:rFonts w:ascii="Times New Roman"/>
          <w:b/>
          <w:i w:val="false"/>
          <w:color w:val="000000"/>
        </w:rPr>
        <w:t xml:space="preserve"> 3. Әлеуметтiк көмек көрсету тәртiбi</w:t>
      </w:r>
    </w:p>
    <w:bookmarkEnd w:id="84"/>
    <w:bookmarkStart w:name="z94" w:id="85"/>
    <w:p>
      <w:pPr>
        <w:spacing w:after="0"/>
        <w:ind w:left="0"/>
        <w:jc w:val="both"/>
      </w:pPr>
      <w:r>
        <w:rPr>
          <w:rFonts w:ascii="Times New Roman"/>
          <w:b w:val="false"/>
          <w:i w:val="false"/>
          <w:color w:val="000000"/>
          <w:sz w:val="28"/>
        </w:rPr>
        <w:t>
      12. Атаулы күндер мен мереке күндерiне әлеуметтiк көмек алушылардан өтiнiштері талап етiлмей уәкiлеттi ұйымның не өзгеде ұйымдардың ұсынымы бойынша Курчатов қаласының әкімдігі бекітетін тізімдер бойынша көрсетіледі.</w:t>
      </w:r>
    </w:p>
    <w:bookmarkEnd w:id="85"/>
    <w:bookmarkStart w:name="z95" w:id="86"/>
    <w:p>
      <w:pPr>
        <w:spacing w:after="0"/>
        <w:ind w:left="0"/>
        <w:jc w:val="both"/>
      </w:pPr>
      <w:r>
        <w:rPr>
          <w:rFonts w:ascii="Times New Roman"/>
          <w:b w:val="false"/>
          <w:i w:val="false"/>
          <w:color w:val="000000"/>
          <w:sz w:val="28"/>
        </w:rPr>
        <w:t>
      13. Өмiрлiк қиын жағдай туындаған кезде әлеуметтiк көмек алу үшiн өтiнiш берушi өзiнiң немесе отбасының атынан уәкiлеттi органға өтiнiшке қоса мынадай құжаттарды ұсынады:</w:t>
      </w:r>
    </w:p>
    <w:bookmarkEnd w:id="86"/>
    <w:bookmarkStart w:name="z96" w:id="87"/>
    <w:p>
      <w:pPr>
        <w:spacing w:after="0"/>
        <w:ind w:left="0"/>
        <w:jc w:val="both"/>
      </w:pPr>
      <w:r>
        <w:rPr>
          <w:rFonts w:ascii="Times New Roman"/>
          <w:b w:val="false"/>
          <w:i w:val="false"/>
          <w:color w:val="000000"/>
          <w:sz w:val="28"/>
        </w:rPr>
        <w:t>
      1) жеке басын куәландыратын құжат;</w:t>
      </w:r>
    </w:p>
    <w:bookmarkEnd w:id="87"/>
    <w:bookmarkStart w:name="z97" w:id="88"/>
    <w:p>
      <w:pPr>
        <w:spacing w:after="0"/>
        <w:ind w:left="0"/>
        <w:jc w:val="both"/>
      </w:pPr>
      <w:r>
        <w:rPr>
          <w:rFonts w:ascii="Times New Roman"/>
          <w:b w:val="false"/>
          <w:i w:val="false"/>
          <w:color w:val="000000"/>
          <w:sz w:val="28"/>
        </w:rPr>
        <w:t>
      2) адамның (отбасы мүшелерiнiң) табыстары туралы мәлiметтер;</w:t>
      </w:r>
    </w:p>
    <w:bookmarkEnd w:id="88"/>
    <w:bookmarkStart w:name="z98" w:id="89"/>
    <w:p>
      <w:pPr>
        <w:spacing w:after="0"/>
        <w:ind w:left="0"/>
        <w:jc w:val="both"/>
      </w:pPr>
      <w:r>
        <w:rPr>
          <w:rFonts w:ascii="Times New Roman"/>
          <w:b w:val="false"/>
          <w:i w:val="false"/>
          <w:color w:val="000000"/>
          <w:sz w:val="28"/>
        </w:rPr>
        <w:t>
      3) өмiрлiк қиын жағдайдың туындағанын растайтын актiнi және/немесе құжатты ұсынады.</w:t>
      </w:r>
    </w:p>
    <w:bookmarkEnd w:id="89"/>
    <w:bookmarkStart w:name="z99" w:id="90"/>
    <w:p>
      <w:pPr>
        <w:spacing w:after="0"/>
        <w:ind w:left="0"/>
        <w:jc w:val="both"/>
      </w:pPr>
      <w:r>
        <w:rPr>
          <w:rFonts w:ascii="Times New Roman"/>
          <w:b w:val="false"/>
          <w:i w:val="false"/>
          <w:color w:val="000000"/>
          <w:sz w:val="28"/>
        </w:rPr>
        <w:t>
      Табиғи зілзаланың немесе өрттің салдарынан залал келтірілген адамдарға бір жолғы әлеуметтік көмек адамның (отбасы мүшелерінің) табысы есептелмей көрсетіледі.</w:t>
      </w:r>
    </w:p>
    <w:bookmarkEnd w:id="90"/>
    <w:bookmarkStart w:name="z100" w:id="91"/>
    <w:p>
      <w:pPr>
        <w:spacing w:after="0"/>
        <w:ind w:left="0"/>
        <w:jc w:val="both"/>
      </w:pPr>
      <w:r>
        <w:rPr>
          <w:rFonts w:ascii="Times New Roman"/>
          <w:b w:val="false"/>
          <w:i w:val="false"/>
          <w:color w:val="000000"/>
          <w:sz w:val="28"/>
        </w:rPr>
        <w:t>
      14. Салыстыру үшін құжаттардың түпнұсқасы ұсынылады, салыстырып тексеру өткеннен кейін құжаттардың түпнұсқалары өтініш берушіге қайтарылады.</w:t>
      </w:r>
    </w:p>
    <w:bookmarkEnd w:id="91"/>
    <w:bookmarkStart w:name="z101" w:id="92"/>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бір жұмыс күн ішінде өтініш берушінің құжаттарын адамның (отбасының) материалдық жағдайына тексеру жүргізу үшін учаскелік комиссияға жібереді.</w:t>
      </w:r>
    </w:p>
    <w:bookmarkEnd w:id="92"/>
    <w:bookmarkStart w:name="z102" w:id="93"/>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уәкiлеттi органға жібереді.</w:t>
      </w:r>
    </w:p>
    <w:bookmarkEnd w:id="93"/>
    <w:bookmarkStart w:name="z103" w:id="94"/>
    <w:p>
      <w:pPr>
        <w:spacing w:after="0"/>
        <w:ind w:left="0"/>
        <w:jc w:val="both"/>
      </w:pPr>
      <w:r>
        <w:rPr>
          <w:rFonts w:ascii="Times New Roman"/>
          <w:b w:val="false"/>
          <w:i w:val="false"/>
          <w:color w:val="000000"/>
          <w:sz w:val="28"/>
        </w:rPr>
        <w:t>
      17.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94"/>
    <w:bookmarkStart w:name="z104" w:id="95"/>
    <w:p>
      <w:pPr>
        <w:spacing w:after="0"/>
        <w:ind w:left="0"/>
        <w:jc w:val="both"/>
      </w:pPr>
      <w:r>
        <w:rPr>
          <w:rFonts w:ascii="Times New Roman"/>
          <w:b w:val="false"/>
          <w:i w:val="false"/>
          <w:color w:val="000000"/>
          <w:sz w:val="28"/>
        </w:rPr>
        <w:t>
      18.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95"/>
    <w:bookmarkStart w:name="z105" w:id="96"/>
    <w:p>
      <w:pPr>
        <w:spacing w:after="0"/>
        <w:ind w:left="0"/>
        <w:jc w:val="both"/>
      </w:pPr>
      <w:r>
        <w:rPr>
          <w:rFonts w:ascii="Times New Roman"/>
          <w:b w:val="false"/>
          <w:i w:val="false"/>
          <w:color w:val="000000"/>
          <w:sz w:val="28"/>
        </w:rPr>
        <w:t>
      19.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96"/>
    <w:bookmarkStart w:name="z106" w:id="97"/>
    <w:p>
      <w:pPr>
        <w:spacing w:after="0"/>
        <w:ind w:left="0"/>
        <w:jc w:val="both"/>
      </w:pPr>
      <w:r>
        <w:rPr>
          <w:rFonts w:ascii="Times New Roman"/>
          <w:b w:val="false"/>
          <w:i w:val="false"/>
          <w:color w:val="000000"/>
          <w:sz w:val="28"/>
        </w:rPr>
        <w:t>
      20. Арнайы комиссия құжаттар келiп түскен күннен бастап екi жұмыс күнi iшiнде әлеуметтiк көмек көрсетудің қажеттiлiгi туралы қорытынды шығарады, оң қорытынды болған кезде әлеуметтiк көмектiң мөлшерiн көрсетедi.</w:t>
      </w:r>
    </w:p>
    <w:bookmarkEnd w:id="97"/>
    <w:bookmarkStart w:name="z107" w:id="98"/>
    <w:p>
      <w:pPr>
        <w:spacing w:after="0"/>
        <w:ind w:left="0"/>
        <w:jc w:val="both"/>
      </w:pPr>
      <w:r>
        <w:rPr>
          <w:rFonts w:ascii="Times New Roman"/>
          <w:b w:val="false"/>
          <w:i w:val="false"/>
          <w:color w:val="000000"/>
          <w:sz w:val="28"/>
        </w:rPr>
        <w:t>
      21. Уәкiлеттi орган әлеуметтік көмек көрсетуге өтiнiш берушiнiң құжаттарын тiркеген күннен бастап сегiз жұмыс күнi iшiнде қабылданған құжаттар мен арнайы комиссияның әлеуметтiк көмек көрсетудің қажеттiлiгi туралы қорытындысының негiзiнде әлеуметтiк көмек көрсету не көмек көрсетуден бас тарту туралы шешiм қабылдайды.</w:t>
      </w:r>
    </w:p>
    <w:bookmarkEnd w:id="98"/>
    <w:bookmarkStart w:name="z108" w:id="9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тармақтарында</w:t>
      </w:r>
      <w:r>
        <w:rPr>
          <w:rFonts w:ascii="Times New Roman"/>
          <w:b w:val="false"/>
          <w:i w:val="false"/>
          <w:color w:val="000000"/>
          <w:sz w:val="28"/>
        </w:rPr>
        <w:t xml:space="preserve"> көрсетiлген жағдайларда уәкiлеттi орган өтiнiш берушiден құжаттарды қабылдаған күннен бастап жиырма жұмыс күнi iшiнде әлеуметтiк көмек көрсету не көмек көрсетуден бас тарту туралы шешiм қабылдайды.</w:t>
      </w:r>
    </w:p>
    <w:bookmarkEnd w:id="99"/>
    <w:bookmarkStart w:name="z109" w:id="100"/>
    <w:p>
      <w:pPr>
        <w:spacing w:after="0"/>
        <w:ind w:left="0"/>
        <w:jc w:val="both"/>
      </w:pPr>
      <w:r>
        <w:rPr>
          <w:rFonts w:ascii="Times New Roman"/>
          <w:b w:val="false"/>
          <w:i w:val="false"/>
          <w:color w:val="000000"/>
          <w:sz w:val="28"/>
        </w:rPr>
        <w:t>
      22.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100"/>
    <w:bookmarkStart w:name="z110" w:id="101"/>
    <w:p>
      <w:pPr>
        <w:spacing w:after="0"/>
        <w:ind w:left="0"/>
        <w:jc w:val="both"/>
      </w:pPr>
      <w:r>
        <w:rPr>
          <w:rFonts w:ascii="Times New Roman"/>
          <w:b w:val="false"/>
          <w:i w:val="false"/>
          <w:color w:val="000000"/>
          <w:sz w:val="28"/>
        </w:rPr>
        <w:t>
      23. Әлеуметтiк көмек көрсетуден бас тарту жағдайлары:</w:t>
      </w:r>
    </w:p>
    <w:bookmarkEnd w:id="101"/>
    <w:bookmarkStart w:name="z111" w:id="102"/>
    <w:p>
      <w:pPr>
        <w:spacing w:after="0"/>
        <w:ind w:left="0"/>
        <w:jc w:val="both"/>
      </w:pPr>
      <w:r>
        <w:rPr>
          <w:rFonts w:ascii="Times New Roman"/>
          <w:b w:val="false"/>
          <w:i w:val="false"/>
          <w:color w:val="000000"/>
          <w:sz w:val="28"/>
        </w:rPr>
        <w:t>
      1) өтiнiш берушiмен анық емес мәлiметтер бергені анықталғанда;</w:t>
      </w:r>
    </w:p>
    <w:bookmarkEnd w:id="102"/>
    <w:bookmarkStart w:name="z112" w:id="103"/>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жалтарғанда;</w:t>
      </w:r>
    </w:p>
    <w:bookmarkEnd w:id="103"/>
    <w:bookmarkStart w:name="z113" w:id="104"/>
    <w:p>
      <w:pPr>
        <w:spacing w:after="0"/>
        <w:ind w:left="0"/>
        <w:jc w:val="both"/>
      </w:pPr>
      <w:r>
        <w:rPr>
          <w:rFonts w:ascii="Times New Roman"/>
          <w:b w:val="false"/>
          <w:i w:val="false"/>
          <w:color w:val="000000"/>
          <w:sz w:val="28"/>
        </w:rPr>
        <w:t>
      3) әлеуметтiк көмек көрсету үшiн, адамның (отбасының) жан басына шаққандағы орташа табысы белгiленген шектен артқанда.</w:t>
      </w:r>
    </w:p>
    <w:bookmarkEnd w:id="104"/>
    <w:bookmarkStart w:name="z114" w:id="105"/>
    <w:p>
      <w:pPr>
        <w:spacing w:after="0"/>
        <w:ind w:left="0"/>
        <w:jc w:val="both"/>
      </w:pPr>
      <w:r>
        <w:rPr>
          <w:rFonts w:ascii="Times New Roman"/>
          <w:b w:val="false"/>
          <w:i w:val="false"/>
          <w:color w:val="000000"/>
          <w:sz w:val="28"/>
        </w:rPr>
        <w:t>
      24. Әлеуметтiк көмек көрсетудегі шығыстарды қаржыландыру, қаланың жергілікті бюджетінде ағымдағы жылғы қаржысынан қарастырылған, қаржы шегінде жүзеге асырылады.</w:t>
      </w:r>
    </w:p>
    <w:bookmarkEnd w:id="105"/>
    <w:bookmarkStart w:name="z115" w:id="106"/>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106"/>
    <w:bookmarkStart w:name="z116" w:id="107"/>
    <w:p>
      <w:pPr>
        <w:spacing w:after="0"/>
        <w:ind w:left="0"/>
        <w:jc w:val="both"/>
      </w:pPr>
      <w:r>
        <w:rPr>
          <w:rFonts w:ascii="Times New Roman"/>
          <w:b w:val="false"/>
          <w:i w:val="false"/>
          <w:color w:val="000000"/>
          <w:sz w:val="28"/>
        </w:rPr>
        <w:t>
      25. Әлеуметтік көмек мына жағдайларда тоқтатылады:</w:t>
      </w:r>
    </w:p>
    <w:bookmarkEnd w:id="107"/>
    <w:bookmarkStart w:name="z117" w:id="108"/>
    <w:p>
      <w:pPr>
        <w:spacing w:after="0"/>
        <w:ind w:left="0"/>
        <w:jc w:val="both"/>
      </w:pPr>
      <w:r>
        <w:rPr>
          <w:rFonts w:ascii="Times New Roman"/>
          <w:b w:val="false"/>
          <w:i w:val="false"/>
          <w:color w:val="000000"/>
          <w:sz w:val="28"/>
        </w:rPr>
        <w:t>
      1) алушы қайтыс болғанда;</w:t>
      </w:r>
    </w:p>
    <w:bookmarkEnd w:id="108"/>
    <w:bookmarkStart w:name="z118" w:id="109"/>
    <w:p>
      <w:pPr>
        <w:spacing w:after="0"/>
        <w:ind w:left="0"/>
        <w:jc w:val="both"/>
      </w:pPr>
      <w:r>
        <w:rPr>
          <w:rFonts w:ascii="Times New Roman"/>
          <w:b w:val="false"/>
          <w:i w:val="false"/>
          <w:color w:val="000000"/>
          <w:sz w:val="28"/>
        </w:rPr>
        <w:t>
      2) алушы Курчатов қаласы шегінен тыс басқа жаққа тұрақты тұруға кеткенде;</w:t>
      </w:r>
    </w:p>
    <w:bookmarkEnd w:id="109"/>
    <w:bookmarkStart w:name="z119" w:id="110"/>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жiбергенде;</w:t>
      </w:r>
    </w:p>
    <w:bookmarkEnd w:id="110"/>
    <w:bookmarkStart w:name="z120" w:id="111"/>
    <w:p>
      <w:pPr>
        <w:spacing w:after="0"/>
        <w:ind w:left="0"/>
        <w:jc w:val="both"/>
      </w:pPr>
      <w:r>
        <w:rPr>
          <w:rFonts w:ascii="Times New Roman"/>
          <w:b w:val="false"/>
          <w:i w:val="false"/>
          <w:color w:val="000000"/>
          <w:sz w:val="28"/>
        </w:rPr>
        <w:t>
      4) өтініш берушімен, анық емес мәлiметтер бергені анықталған.</w:t>
      </w:r>
    </w:p>
    <w:bookmarkEnd w:id="111"/>
    <w:bookmarkStart w:name="z121" w:id="112"/>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112"/>
    <w:bookmarkStart w:name="z122" w:id="113"/>
    <w:p>
      <w:pPr>
        <w:spacing w:after="0"/>
        <w:ind w:left="0"/>
        <w:jc w:val="both"/>
      </w:pPr>
      <w:r>
        <w:rPr>
          <w:rFonts w:ascii="Times New Roman"/>
          <w:b w:val="false"/>
          <w:i w:val="false"/>
          <w:color w:val="000000"/>
          <w:sz w:val="28"/>
        </w:rPr>
        <w:t>
      26. Артық төленген сомалар ерікті немесе басқа да Қазақстан Республикасының заңнамасында белгіленген тәртіпте қайтарып беруге жатады.</w:t>
      </w:r>
    </w:p>
    <w:bookmarkEnd w:id="113"/>
    <w:bookmarkStart w:name="z123" w:id="114"/>
    <w:p>
      <w:pPr>
        <w:spacing w:after="0"/>
        <w:ind w:left="0"/>
        <w:jc w:val="left"/>
      </w:pPr>
      <w:r>
        <w:rPr>
          <w:rFonts w:ascii="Times New Roman"/>
          <w:b/>
          <w:i w:val="false"/>
          <w:color w:val="000000"/>
        </w:rPr>
        <w:t xml:space="preserve"> 5. Қорытынды ереже</w:t>
      </w:r>
    </w:p>
    <w:bookmarkEnd w:id="114"/>
    <w:bookmarkStart w:name="z124" w:id="115"/>
    <w:p>
      <w:pPr>
        <w:spacing w:after="0"/>
        <w:ind w:left="0"/>
        <w:jc w:val="both"/>
      </w:pPr>
      <w:r>
        <w:rPr>
          <w:rFonts w:ascii="Times New Roman"/>
          <w:b w:val="false"/>
          <w:i w:val="false"/>
          <w:color w:val="000000"/>
          <w:sz w:val="28"/>
        </w:rPr>
        <w:t>
      27. Әлеуметтік көмек көрсету мониторинг және есепке алуды уәкілетті орган "Е-Собес" автоматтандырылған ақпараттық жүйесінің дерек қорын пайдалана отырып жүргізеді.</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