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16b4" w14:textId="86f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2015 жылғы 16 ақпандағы № 31/2-V "Тұрғын үй көмегінің мөлшерін айқындау және оны көрсету тәртібі туралы Қағидаларды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4 маусымдағы № 43/2-VI шешімі. Шығыс Қазақстан облысының Әділет департаментінде 2020 жылғы 17 маусымда № 7197 болып тіркелді. Күші жойылды - Шығыс Қазақстан облысы Риддер қалалық мәслихатының 2024 жылғы 28 мамырдағы № 14/8-VIII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28.05.2024 </w:t>
      </w:r>
      <w:r>
        <w:rPr>
          <w:rFonts w:ascii="Times New Roman"/>
          <w:b w:val="false"/>
          <w:i w:val="false"/>
          <w:color w:val="ff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2015 жылғы 16 ақпандағы № 31/2-V "Тұрғын үй көмегінің мөлшерін айқындау және оны көрсету тәртібі туралы Қағидаларды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3716 тіркелген, 2015 жылғы 20 наурызда №12 "Лениногорская правда" газетінде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көрсетудің мөлшері мен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аз қамтылған отбасыларға (азаматтарға) тұрғын үй көмегін көрсетудің мөлшері мен тәртібін айқындау Қағидасы (ары қарай Қағида) 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сәйкес әзірленді.";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 "Ереженің" сөзін "Қағиданың" сөзі болып өзгертілсін;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"Ереженің" сөзін "Қағиданың" сөзі болып өзгертілсін.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Китаппаева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