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e9c4" w14:textId="6ffe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2019 жылғы 27 желтоқсандағы № 38/2-VI "Риддер қаласының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21 шілдедегі № 45/2-VI шешімі. Шығыс Қазақстан облысының Әділет департаментінде 2020 жылғы 24 шілдеде № 7412 болып тіркелді. Күші жойылды - Шығыс Қазақстан облысы Риддер қалалық мәслихатының 2020 жылғы 25 желтоқсандағы № 50/3-VI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"2020-2022 жылдарға арналған облыстық бюджет туралы" Шығыс Қазақстан облыстық мәслихатының 2019 жылғы 13 желтоқсандағы № 35/389-VІ сессиясының шешіміне өзгерістер мен толықтыру енгізу туралы" Шығыс Қазақстан облыстық мәслихатының 2020 жылғы 15 маусымдағы № 39/430-VI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7207 болып тіркелген)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Риддер қалалық мәслихатының 2019 жылғы 27 желтоқсандағы № 38/2-VI "Риддер қаласының 2020-2022 жылдарға арналған бюджеті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мемлекетік тіркеу Тізілімінде № 6491 болып тіркелген, Қазақстан Республикасы нормативтік құқықтық актілерінің Эталондық бақылау банкінде 2020 жылғы 15 қаңтарда электронды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8945359,2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3479358 мың теңге;</w:t>
      </w:r>
    </w:p>
    <w:bookmarkEnd w:id="5"/>
    <w:bookmarkStart w:name="z13" w:id="6"/>
    <w:p>
      <w:pPr>
        <w:spacing w:after="0"/>
        <w:ind w:left="0"/>
        <w:jc w:val="both"/>
      </w:pPr>
      <w:r>
        <w:rPr>
          <w:rFonts w:ascii="Times New Roman"/>
          <w:b w:val="false"/>
          <w:i w:val="false"/>
          <w:color w:val="000000"/>
          <w:sz w:val="28"/>
        </w:rPr>
        <w:t>
      салықтық емес түсімдер – 46377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11700 мың теңге;</w:t>
      </w:r>
    </w:p>
    <w:bookmarkEnd w:id="7"/>
    <w:bookmarkStart w:name="z15" w:id="8"/>
    <w:p>
      <w:pPr>
        <w:spacing w:after="0"/>
        <w:ind w:left="0"/>
        <w:jc w:val="both"/>
      </w:pPr>
      <w:r>
        <w:rPr>
          <w:rFonts w:ascii="Times New Roman"/>
          <w:b w:val="false"/>
          <w:i w:val="false"/>
          <w:color w:val="000000"/>
          <w:sz w:val="28"/>
        </w:rPr>
        <w:t>
      трансферттер түсімі – 5407924,2 мың теңге;</w:t>
      </w:r>
    </w:p>
    <w:bookmarkEnd w:id="8"/>
    <w:bookmarkStart w:name="z16" w:id="9"/>
    <w:p>
      <w:pPr>
        <w:spacing w:after="0"/>
        <w:ind w:left="0"/>
        <w:jc w:val="both"/>
      </w:pPr>
      <w:r>
        <w:rPr>
          <w:rFonts w:ascii="Times New Roman"/>
          <w:b w:val="false"/>
          <w:i w:val="false"/>
          <w:color w:val="000000"/>
          <w:sz w:val="28"/>
        </w:rPr>
        <w:t>
      2) шығындар – 9176874,2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117000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117000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-348515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348515 мың теңге;</w:t>
      </w:r>
    </w:p>
    <w:bookmarkEnd w:id="17"/>
    <w:bookmarkStart w:name="z25" w:id="18"/>
    <w:p>
      <w:pPr>
        <w:spacing w:after="0"/>
        <w:ind w:left="0"/>
        <w:jc w:val="both"/>
      </w:pPr>
      <w:r>
        <w:rPr>
          <w:rFonts w:ascii="Times New Roman"/>
          <w:b w:val="false"/>
          <w:i w:val="false"/>
          <w:color w:val="000000"/>
          <w:sz w:val="28"/>
        </w:rPr>
        <w:t>
      қарыздар түсімі – 285752 мың теңге;</w:t>
      </w:r>
    </w:p>
    <w:bookmarkEnd w:id="18"/>
    <w:bookmarkStart w:name="z26" w:id="19"/>
    <w:p>
      <w:pPr>
        <w:spacing w:after="0"/>
        <w:ind w:left="0"/>
        <w:jc w:val="both"/>
      </w:pPr>
      <w:r>
        <w:rPr>
          <w:rFonts w:ascii="Times New Roman"/>
          <w:b w:val="false"/>
          <w:i w:val="false"/>
          <w:color w:val="000000"/>
          <w:sz w:val="28"/>
        </w:rPr>
        <w:t>
      қарыздарды өтеу – 86586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149349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келесі редакцияда жазылсын:</w:t>
      </w:r>
    </w:p>
    <w:bookmarkStart w:name="z30" w:id="21"/>
    <w:p>
      <w:pPr>
        <w:spacing w:after="0"/>
        <w:ind w:left="0"/>
        <w:jc w:val="both"/>
      </w:pPr>
      <w:r>
        <w:rPr>
          <w:rFonts w:ascii="Times New Roman"/>
          <w:b w:val="false"/>
          <w:i w:val="false"/>
          <w:color w:val="000000"/>
          <w:sz w:val="28"/>
        </w:rPr>
        <w:t>
      "3-2. 2020 жылға арналған қалалық бюджетте заңнаманың өзгеруіне байланысты жоғары тұрған бюджеттің шығындарын өтеуге төмен тұрған бюджеттен берілетін ағымдағы нысаналы трансферттер 164548,8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2" w:id="22"/>
    <w:p>
      <w:pPr>
        <w:spacing w:after="0"/>
        <w:ind w:left="0"/>
        <w:jc w:val="both"/>
      </w:pPr>
      <w:r>
        <w:rPr>
          <w:rFonts w:ascii="Times New Roman"/>
          <w:b w:val="false"/>
          <w:i w:val="false"/>
          <w:color w:val="000000"/>
          <w:sz w:val="28"/>
        </w:rPr>
        <w:t>
      "4. 2020 жылға қаланың жергілікті атқарушы органының резерві 73168 мың теңге мөлшерінде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4" w:id="23"/>
    <w:p>
      <w:pPr>
        <w:spacing w:after="0"/>
        <w:ind w:left="0"/>
        <w:jc w:val="both"/>
      </w:pPr>
      <w:r>
        <w:rPr>
          <w:rFonts w:ascii="Times New Roman"/>
          <w:b w:val="false"/>
          <w:i w:val="false"/>
          <w:color w:val="000000"/>
          <w:sz w:val="28"/>
        </w:rPr>
        <w:t>
      "7. 2020 жылға арналған қалалық бюджетте облыстық бюджеттен берілетін ағымдағы нысаналы трансферттер 240176,5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6" w:id="24"/>
    <w:p>
      <w:pPr>
        <w:spacing w:after="0"/>
        <w:ind w:left="0"/>
        <w:jc w:val="both"/>
      </w:pPr>
      <w:r>
        <w:rPr>
          <w:rFonts w:ascii="Times New Roman"/>
          <w:b w:val="false"/>
          <w:i w:val="false"/>
          <w:color w:val="000000"/>
          <w:sz w:val="28"/>
        </w:rPr>
        <w:t>
      "9. 2020 жылға арналған қалалық бюджетте республикалық бюджеттен берілетін ағымдағы нысаналы трансферттер 1239403,7 мың теңге мөлшерінде көзделсін.";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8"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21 шілдесі </w:t>
            </w:r>
            <w:r>
              <w:br/>
            </w:r>
            <w:r>
              <w:rPr>
                <w:rFonts w:ascii="Times New Roman"/>
                <w:b w:val="false"/>
                <w:i w:val="false"/>
                <w:color w:val="000000"/>
                <w:sz w:val="20"/>
              </w:rPr>
              <w:t>№ 45/2-VI Шешімге қосымша</w:t>
            </w:r>
          </w:p>
        </w:tc>
      </w:tr>
    </w:tbl>
    <w:bookmarkStart w:name="z42" w:id="26"/>
    <w:p>
      <w:pPr>
        <w:spacing w:after="0"/>
        <w:ind w:left="0"/>
        <w:jc w:val="left"/>
      </w:pPr>
      <w:r>
        <w:rPr>
          <w:rFonts w:ascii="Times New Roman"/>
          <w:b/>
          <w:i w:val="false"/>
          <w:color w:val="000000"/>
        </w:rPr>
        <w:t xml:space="preserve"> 2020 жылға арналған Риддер қаласының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8945359,2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9176874,2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