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7b79" w14:textId="7057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21 шілдедегі № 45/3-VI шешімі. Шығыс Қазақстан облысының Әділет департаментінде 2020 жылғы 6 тамызда № 7433 болып тіркелді. Күші жойылды - Шығыс Қазақстан облысы Риддер қалалық мәслихатының 2020 жылғы 25 желтоқсандағы № 50/10-VI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25.12.2020 </w:t>
      </w:r>
      <w:r>
        <w:rPr>
          <w:rFonts w:ascii="Times New Roman"/>
          <w:b w:val="false"/>
          <w:i w:val="false"/>
          <w:color w:val="ff0000"/>
          <w:sz w:val="28"/>
        </w:rPr>
        <w:t>№ 50/10-VI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2"/>
    <w:bookmarkStart w:name="z9"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саласындағы мамандар лауазымдарының тiзбесiн жергiлiктi өкiлдi органмен келiсу бойынша жергiлiктi атқарушы орган айқындайды.</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1 қаңтардан бастап туындаған қатынастарға тарайды.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Мысаев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