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1478" w14:textId="8c71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 әкімдігінің 2017 жылғы 5 шілдедегі № 612 "Сайлаулар өткізу кезеңіне сайлаушылармен кездесу өткізу үшін кандидаттарға шарттық негізінде үй-жайлар беру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2020 жылғы 9 қыркүйекте № 514 қаулысы. Шығыс Қазақстан облысының Әділет департаментінде 2020 жылғы 14 қыркүйекте № 7524 болып тіркелді. Күші жойылды - Шығыс Қазақстан облысы Риддер қаласы әкімдігінің 2023 жылғы 14 қарашадағы № 309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қаласы әкімдігінің 14.11.2023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қаласы әкімдігінің 2017 жылғы 5 шілдедегі № 612 "Сайлаулар өткізу кезеңіне сайлаушылармен кездесу өткізу үшін кандидаттарға шарттық негізінде үй-жайлар беру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5146 тіркелген, 2017 жылғы 7 тамызда электрондық түрде Қазақстан Республикасының нормативтік құқықтық актілерінің эталондық бақылау банкінде, 2017 жылғы 11 тамызда "Лениногорская Правда" газетінде жарияланған) келесі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"Риддер қаласы әкімінің аппараты" мемлекеттік мекемесі Қазақстан Республикасының заңнамасында белгіленген тәртіппен: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Шығыс Қазақстан облысының Әділет департаментінде мемлекеттік тіркеуді;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күнтізбелік он күн ішінде осы қаулының көшірмесін ресми жариялауға Риддер қаласы аумағында таратылатын мерзімді баспа басылымдарына жіберуді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ресми жарияланғаннан кейін Риддер қаласы әкімдігінің интернет-ресурсында орналастыруды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Риддер қаласы әкімі аппаратының басшысы А. Б. Сағидолдинге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Риддер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қаулысына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кездесулер өткізу үшін берілетін үй-жайлар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Кандидаттармен кездесулер өткізу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9 негізгі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Индустриальная көшесі,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12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Курек көшесі,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ММ "Оқушылар үйі"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Семипалатинская көшесі,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мектеп – лицей"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5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Владимир Клинк көшесі,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көшесі, 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14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ықшамаудан,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 Дінмұхамед Қонаев атындағы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ықшамаудан, 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"Риддер қаласының мәдениет, тілдерді дамыту, дене шынықтыру және спорт бөлімі" мемлекеттік мекемесінің "Мәдениет сарайы"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әкімдігі білім басқармасының "Риддер аграрлық-техникалық колледжі"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көшесі, 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17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Буровая көшесі,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16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Толстой көшесі, 24а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"М. Горький атындағы негізгі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көшесі,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 Спорт және дене шынықтыру істері комитетінің "Риддер қаласындағы олимпиада резервінің республикалық мамандандырылған мектеп-интернат – колледжі" республикалық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Сосновая көшесі, 45а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Бутаково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"Бутаково ауылының негізгі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Целинная көшесі, 33/1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Поперечное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"Поперечное ауылының негізгі орта мектебі" коммуналдық мемлекеттік мекемесі"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Новая көшесі, 1/1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