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46b8" w14:textId="45a4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әкімінің 2020 жылғы 28 қыркүйектегі № 1 шешімі. Шығыс Қазақстан облысының Әділет департаментінде 2020 жылғы 30 қыркүйекте № 7611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 әкімінің кейбір шешімдерінің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"Риддер қаласы әкімінің аппараты" мемлекеттік мекемесі Қазақстан Республикасының заңнамасымен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күнтізбелік он күн ішінде осы шешімнің көшірмесін ресми жариялауға Риддер қаласы аумағында таратылатын мерзімді баспа басылымдарына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 соң Риддер қаласы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төрайымы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 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Дюсебаева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1 – қосымша</w:t>
            </w:r>
          </w:p>
        </w:tc>
      </w:tr>
    </w:tbl>
    <w:bookmarkStart w:name="z4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қаласының сайлау учаскелерінің шекаралары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Риддер қаласы әкімінің 28.12.2022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6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bookmarkEnd w:id="11"/>
    <w:bookmarkStart w:name="z4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Риддер қаласы, Индустриальная көшесі, 15, Шығыс Қазақстан облысы білім басқармасы Риддер қаласы бойынша білім бөлімінің "№ 9 негізгі орта мектебі" коммуналдық мемлекеттік мекемесінің ғимараты. </w:t>
      </w:r>
    </w:p>
    <w:bookmarkEnd w:id="12"/>
    <w:bookmarkStart w:name="z4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Сокольная көшесі - № 1, 21, 24, 25, 26, 28, 37, 39, 54, 64 үйлері; </w:t>
      </w:r>
    </w:p>
    <w:bookmarkEnd w:id="13"/>
    <w:bookmarkStart w:name="z4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Октябрьская көшесі - № 3, 19 үйлері;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Пролетарская көшесі - № 1, 5, 6, 8, 9, 10, 11, 13, 14, 16, 17, 18, 21, 22, 23, 25, 26, 27, 29, 30, 31, 34, 35, 36, 37, 38, 40, 44, 46, 49, 50, 51, 53, 54, 57, 59, 61, 62, 63, 64, 65, 66, 67, 68, 71, 72, 75, 76, 81, 81/1 үйлері;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Тюменская көшесі - № 3, 5, 6, 12, 14, 21 үйлері;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Боковая көшесі - № 1, 2, 3, 4, 5, 6, 9, 10, 11, 12, 14, 15, 16, 21, 23, 25, 27, 29, 31, 33 үйлері;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Ойротская көшесі - № 1, 2, 4, 5, 7, 8, 9, 10, 11, 12, 14, 15, 17, 19, 21, 22, 23, 24, 27, 29, 30, 34, 35, 36, 37, 41, 43, 44, 45, 46, 48, 49, 50,51, 52, 54, 56, 65, 67, 71, 91, 93, 95 үйлері;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Малая Таловка көшес - № 2, 5, 6, 7, 8, 9, 11, 12, 14, 15, 16, 19, 20, 21, 22, 23, 24, 25, 27, 28, 29, 31, 33, 34, 38, 41, 56, 64 үйлері;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Таловская көшесі - № 1, 5, 6, 7, 8, 9, 10, 19, 41 үйлері;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- № 1, 3, 5, 6, 7, 8, 9, 10 үйлері;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көшесі - № 1, 2, 4, 6, 7, 9, 10, 11, 12, 14, 16, 17, 18, 19,20, 21, 22, 24, 29, 31,34, 35, 37, 39, 41, 43, 45, 47, 49, 55 үйлері;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Крупская көшесі - № 1, 2, 6, 8, 9, 10, 11, 12, 13, 15, 16, 17, 19, 20, 23, 24, 25, 26, 27, 28, 28/1, 29, 30, 31, 32, 34, 35, 36, 38, 39, 40, 42, 43, 44, 45, 46, 47, 49, 50, 51, 52, 53, 54, 55, 57, 59, 60, 63, 65, 66, 67, 68, 69, 72, 73, 79, 81, 87, 91, 93 үйлері;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Гуляев көшесі - № 1, 2, 3, 4, 5, 6, 7, 8, 9, 10, 11, 12, 13, 14, 15, 16, 18, 19, 20, 22, 23, 24, 25, 26, 27, 28, 29, 30, 32, 33, 34, 35, 36, 37, 38, 39, 40, 41, 42, 44 үйлері;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- № 1, 2, 3, 4, 5, 6, 7, 8, 9, 10, 12, 13, 14, 16, 18, 19, 20, 22, 24, 25, 26, 27, 28, 29, 30, 31, 32, 33, 34, 35, 35а, 36, 37, 39,40, 42, 44, 46, 48 үйлері;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 - № 3, 4, 5, 6, 7, 8, 9, 10, 11, 14, 15, 17, 18, 19, 20, 21, 23, 25, 27, 28, 29, 30, 31, 32, 33, 35, 36, 38, 40, 42 үйлері;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- № 1, 2, 2/1, 4, 5, 6, 7, 8, 9, 11, 13, 14, 15, 16, 17, 18, 20, 21, 23, 24, 25, 26, 27, 28, 29, 31, 32, 33, 35, 36, 37, 39, 40, 42, 43, 44, 45, 46, 47, 48, 49, 50, 52, 54 үйлері;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Севастопольская көшесі - № 1, 2, 3, 4, 5, 6, 7, 8, 10, 11, 12, 13, 15, 16, 16а, 17, 18, 18а, 19, 20, 21, 22, 23, 24 үйлері;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 - № 1, 2, 3, 4, 5, 6, 7, 8, 11, 12, 13, 14, 16, 19, 20 үйлері;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Вавилов көшесі - № 2, 3, 4, 8, 9, 10, 11, 12, 13, 14 үйлері;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Первомайский көшесі - № 2, 4, 6, 11, 14 үйлері;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Репин көшесі - № 1, 2, 3, 4, 6, 7, 9, 10, 11, 12, 13, 14 үйлері;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Дачная көшесі - № 1, 3, 9, 11 үйлері;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көшесі - № 2, 3, 5, 6, 11, 13, 15, 17, 19 үйлері;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Кирпичная көшесі - № 3, 4, 5, 6, 8, 9, 11, 12, 13, 14, 16 үйлері;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көшесі - № 3, 13 үйлері;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Буденный көшесі - № 1, 3, 4, 6, 8, 10, 11, 12, 14, 15, 16, 18, 19, 20, 21, 22, 23, 24, 25, 26, 28, 29, 30, 31, 32, 33, 34, 35, 36, 37, 39, 40, 41, 43, 44, 45, 46, 48, 49, 51, 52, 54, 55, 58, 59, 60, 61, 62, 65, 66, 69, 71, 73, 77, 85, 89 үйлері;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Зыряновская көшесі - № 1, 3, 4, 5, 6, 9, 11, 11/1, 12, 13, 14, 16, 18 үйлері;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Сакмариха көшесі - № 1 үй;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Пролетарский тұйық көшесі - № 5, 8, 9, 10, 11, 14, 16, 22, 26, 28, 30, 32 үйлері;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Первомайский тұйық көшесі - № 1, 3, 4, 9, 10, 11, 12, 13, 14 үйлері;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Зыряновский тұйық көшесі - № 1, 3, 4, 5, 6, 9, 10, 12 үйлері;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Восточный тұйық көшесі - № 3, 4, 5, 6, 7, 8, 9, 10, 12 үйлері;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 - № 2, 3, 4, 5, 6, 7, 9, 10 үйлері;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Индустриальный тұйық көшесі - № 1, 3, 4, 5, 6 үйлері;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Вавилов тұйық көшесі - № 1, 2, 3, 4, 5, 6 үйлері;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Малый Таловский тұйық көшесі - № 1, 3, 4, 5, 13, 16 үйлері;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Таловка шатқалы - №1 үй;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 Северная - № 2, 17 үйлері;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Ливина ауылы: Шубинская көшесі - № 1, 2, 4а, 6, 8, 11, 12, 15, 18, 19, 20, 25, 28 үйлері;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- № 1, 6, 11/1, 12, 16, 17, 29, 40, 42, 44, 50, 53, 53/1, 7764 үйлері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Таежная көшесі - № 5, 19 үйлері;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Убинская көшесі - № 1 үй;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Белоубинская көшесі - № 3/5 үй;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Березовая көшесі - № 9789 үй;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Прохладный тұйық көшесі - № 6 үй;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Попов шаруа қожалығы - №3 үй;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Стрежная яма шатқалы - №1 үй;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ауылы: подхоз учаскесі - № 4, 9, 16 үйлері.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Риддер қаласы, Индустриальная көшесі, 15, Шығыс Қазақстан облысы білім басқармасы Риддер қаласы бойынша білім бөлімінің "№ 9 негізгі орта мектебі" коммуналдық мемлекеттік мекемесінің ғимараты.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Хабаровская көшесі - № 1, 2, 3, 3а, 5, 6, 9, 10, 11, 12, 13, 14, 15, 16, 17, 18, 19, 20, 21, 22, 23, 24, 25, 27, 28, 29, 30, 31, 32, 33, 34, 35, 36, 37, 39, 40, 41, 42, 43, 45 үйлері;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Татарская көшесі - 1, 2, 3, 4, 6, 7, 8, 9, 10, 11, 12, 13, 16, 17, 18, 19, 20, 21, 24, 26, 27, 30, 33, 36, 38, 39, 40, 41, 42,43, 44, 46, 47, 48, 49, 50, 52, 53, 54, 56, 57, 58, 59, 60, 61, 62, 63, 64, 65, 67, 69, 70, 71, 72, 76, 77, 78, 79, 80, 82, 83, 84, 85, 86, 88, 89, 90, 91, 93, 99, 100, 102, 103, 104, 105, 106, 108, 110, 111, 113, 114, 115, 117, 122, 124, 125, 126, 128, 129, 130, 131, 133, 134, 135, 136, 138, 139, 142 үйлері;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Нагорная көшесі - № 2, 4, 6, 7, 7а, 9, 10, 11, 12, 13, 14, 15, 16, 17, 18, 19, 20, 22, 24,25, 26, 27, 28, 29, 30, 31, 36, 37, 38, 39, 42, 50, 52, 54, 56, 58, 62, 64, 66, 68, 72, 76, 78, 80, 86, 89 үйлері;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Сибирская көшесі - № 2, 6, 10, 12, 14, 18, 20, 24 үйлері;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Загородная көшесі - № 1, 3, 4, 5, 6, 7, 9, 11, 12, 13, 15, 17, 18, 19, 21, 22, 23, 24, 25, 26, 27, 28, 29, 30, 32, 33, 34, 35, 36, 37, 38, 39, 40, 41, 42, 43, 45, 46, 47, 49, 51, 55, 56, 58, 59, 60, 61, 63, 64, 65, 66, 67, 69 үйлері;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 - № 4, 5, 7, 10, 12, 16, 18, 23 үйлері;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Радищев көшесі - № 2, 4, 6, 7, 8, 10, 11, 12, 13, 14, 15, 16, 17, 18, 19, 20, 21, 22, 23, 24, 25, 26, 27, 28, 30, 32, 35 үйлері;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Парижская Коммуна көшесі - № 1, 4, 6, 8, 10 үйлері;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Нұрсейітов көшесі - № 1, 3, 5, 7, 8, 9, 10, 11, 13, 14, 15, 16, 18, 22, 22а, 24, 25, 27, 28, 29, 30, 31, 32, 34, 35, 37, 37а, 39, 40, 41, 43, 44, 45, 46, 47, 48, 49, 51, 52, 53, 55, 56, 57, 58, 60, 61, 63, 65, 67, 69, 71, 75, 77, 79, 81, 83, 85, 87, 89, 91, 93, 97, 99, 103, 105, 107, 109, 111, 113, 115, 117, 119, 123, 125, 127, 129, 131 үйлері;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Полярная көшесі - № 4, 7, 14, 15, 16, 19, 23, 26, 27, 28, 29, 31, 32, 33, 34, 35, 36, 37, 38, 40, 41, 42, 43, 45, 46, 47, 48, 49, 51, 53, 54, 55, 56, 57, 58, 59, 60, 61, 62, 63, 64, 65, 66, 67, 70, 71, 72, 73, 74, 76, 77, 78, 80, 81, 82, 83, 84, 86, 87, 88, 92, 94, 96, 98, 100, 102, 104, 106, 108, 110, 112, 114, 116, 120, 122, 124 үйлері;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 - № 1, 2, 3, 5, 8, 10, 13, 15, 16, 17, 18, 24, 26, 27, 28, 33, 36, 38, 42, 43, 44, 46, 50, 51, 52, 54, 56, 58, 60, 64, 66, 68, 70, 72, 74, 80, 82 үйлері;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көшесі - № 1, 3, 7, 10, 12, 15 үйлері;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Стахановская көшесі - № 1, 2, 3, 4, 5, 6, 7, 8, 9 үйлері;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Стахановская көшесі - № 1, 6, 10 үйлері;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Ударная көшесі - № 2, 3, 4, 5, 7, 8, 11, 13, 14, 16, 17, 18, 19, 20, 21, 23, 25 үйлері;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 - № 1, 2, 4, 5, 7, 8, 9, 10, 11, 12, 13, 15, 16, 18, 20, 24, 28 үйлері;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Коминтерн көшесі - № 1, 3, 4, 9, 10, 11, 13, 15, 17, 18, 19, 21, 22, 23, 24 үйлері;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Красноармейская көшесінің көшесі - № 3, 5, 6, 7, 8, 9, 10, 11, 12, 13, 14, 15, 16, 17, 18, 19, 21, 23 үйлері;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Байкальская көшесі - № 2, 3, 4, 5, 6, 7, 9, 10, 13, 16, 19, 20, 21 үйлері;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Март көшесі - № 1, 4, 5, 6, 7, 8, 12, 13, 15, 18, 20, 23, 24, 25, 26, 28, 30, 31, 32, 35, 37 үйлері;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Интернациональная көшесінің көшесі - № 3, 4, 5, 6, 8, 9, 11, 13, 14, 15, 16, 18, 19, 20, 22, 24, 26, 32, 33, 34, 35, 36, 37, 40, 44, 46, 50, 52, 56 үйлері;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Суворов көшесі - № 2, 3, 9, 11, 13, 14, 16, 19, 20, 21, 22, 23, 26, 31 үйлері;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Свинцовая көшесі - № 1, 2, 4, 8, 10, 12, 14, 18, 26, 30, 34, 36, 40, 42, 44, 46, 50, 54, 56, 58, 60, 62, 64 үйлері;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Свинцовая көшесі - № 11, 12, 15, 17, 18, 19, 22, 23, 25, 27, 28, 29, 30, 33, 34, 35, 36, 38, 40, 41, 42, 44, 47, 50 үйлері;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Лесопильная көшесі - № 3, 5, 7 үйлері;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Гранитная көшесі - № 2, 4, 6, 7, 9 үйлері;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Рудный көшесі - № 6, 8, 10, 12,13 үйлері;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Татарский тұйық көшесі - № 1, 2, 3, 4, 6, 8, 12, 14, 16, 18, 20, 22а үйлері;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Загородний тұйық көшесі - № 2, 6, 8, 10, 12 үйлері;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Полярный тұйық көшесі - № 1, 2, 3, 4, 5, 7, 8, 9, 10, 11, 12, 13, 15, 16, 17, 19, 21, 23, 25, 27, 29, 31 үйлері;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Свинцовый тұйық көшесі - № 2, 3, 4, 5, 7, 12, 14, 15, 16, 19, 23 үйлері.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Горноспасательная көшесі, № 25, "Кәсіби авариялық-құтқару қызметтерінің республикалық орталық штабы" жауапкершілігі шектеулі серіктестігінің Шығыс Қазақстан филиалының ғимараты.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Горноспасательная көшесі - № 1, 2, 3, 4, 5, 6, 7, 8, 9, 10, 11, 12, 12а, 14, 15, 16, 17, 18, 19, 19а, 20, 21, 22, 24, 26, 27, 28, 29, 30, 31, 32, 34, 36, 38, 39, 40 үйлері;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 - № 1, 3, 5, 6, 7, 8, 9, 10, 11, 12, 13, 14, 16, 18, 19, 20, 21, 23, 24, 25, 26, 28, 29, 30, 31, 32, 33, 34, 35, 36, 40 үйлері;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Пионерская көшесі - № 46, 47, 49, 50, 51, 52, 53, 54, 55, 56, 57, 59, 60, 61, 62, 63, 64, 65, 66, 67, 68, 69, 70, 71, 73, 75 үйлері;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көшесі - № 61, 62, 63, 64, 65, 66, 67, 69, 70, 72, 74, 76, 78, 79, 80, 81, 82, 84, 88, 90, 91, 92, 93, 95, 133, 137, 139, 141, 147, 151, 155, 170, 172, 176, 178, 180, 182, 184, 190, 194, 198, 202, 206 үйлері;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Журавлихинская көшесі - № 4, 5, 6, 7, 8, 9, 10, 11, 12, 13, 14, 15, 16, 18, 20, 22, 24 үйлер;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Тишинская көшесі - № 3, 5, 6, 7, 8, 9, 10, 13, 14, 15, 16, 17, 18, 19, 20, 21, 22, 23, 24, 25, 27, 28, 29, 33 үйлері;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Озерная көшесі - № 1, 2, 3, 4, 5, 6, 8, 9, 10, 11, 12, 13, 14, 15, 16, 17, 18, 20, 24, 26, 28, 30 үйлері;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Заречная көшесі - № 1, 3, 4, 5, 6, 7, 8, 9, 10, 11, 12, 13, 14, 15, 16, 17, 18, 19, 20, 21, 22, 23, 24, 25, 26, 27, 28, 29, 30, 31, 32, 33, 34, 35, 36, 37, 38, 39, 40, 41, 42, 43, 44, 45, 47, 48, 50, 52 үйлері;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 - № 1, 3, 4, 5, 6, 8, 9, 10, 11, 12, 13, 14, 15, 17, 18, 19, 21, 22, 23, 24, 26, 28, 31, 32, 33, 35, 36, 37, 38, 39, 40, 41, 43, 45, 47, 51 үйлері;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Фридрих Энгельс көшесі - № 1, 2, 3, 4, 6, 8, 9, 10, 11, 12, 13, 15, 16, 17, 18, 19, 20, 21, 22, 23, 24, 26, 27, 29, 30, 31, 32, 33, 34, 35, 36, 38, 39, 40, 41, 42, 43, 44, 45, 49, 51, 53, 57, 59, 61, 63, 73, 79 үйлері;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Водопьянов көшесі - № 3, 5, 6, 8, 10, 12, 13, 14, 15, 16, 17, 18, 19, 20, 21, 22, 24, 26, 29, 32, 34, 36, 38, 40 үйлері;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Ушаков көшесі - № 3, 4, 5, 6, 7, 8, 11, 12, 14, 16, 18, 20, 22, 24 үйлері;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Лениногорская көшесі - 1, 5, 7, 11, 12, 17, 24, 26, 27, 28, 29, 30, 31, 33, 34, 35, 36, 38, 39, 40, 41, 42, 43, 44, 45, 47, 48, 49, 50, 51, 53, 56, 57, 59, 60, 61, 62, 63, 64, 65, 66, 69, 70, 71, 72, 73, 74, 76, 77, 78, 78а, 80, 83, 84, 85, 86, 87, 88, 89, 90, 90а, 92, 93, 94, 95, 97, 98, 99, 100, 101, 102, 103, 105, 107, 108, 109, 112, 113,114, 115,116, 117, 118, 120, 121, 122, 123, 127, 129, 131, 133, 135 үйлері;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Кавказская көшесі - № 2, 4, 6, 7, 8 үйлері;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 - № 2, 3, 7, 8, 9, 17, 21, 24, 28, 30, 33, 35, 36, 38, 40, 42, 46 үйлері;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Подгорная көшесі - №3, 4, 5, 6, 7, 9, 19, 20 үйлері;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Пугачев көшесі - № 2, 4, 5, 6, 7, 8, 9, 10, 11, 12, 13, 14, 15, 16, 17, 18, 19, 20, 21, 22, 28 үйлері;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 - № 1, 2, 3, 16, 20 үйлері;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көшесі - № 4, 6, 7, 9, 10, 12 үйлері;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Крольчатник көшесі - № 45 үй;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Тишинский тұйық көшесі - № 3, 5, 6, 9, 10, 13, 14, 15, 39 үйлері;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тұйық көшесі - № 2, 4, 5, 12 үйлері; 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тұйық көшесі - № 4, 5, 6, 8, 10, 12, 13, 14, 16, 18, 22, 24, 28 үйлері;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Лениногорский тұйық көшесі - № 1, 2, 8, 10, 12 үйлері;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тұйық көшесі - № 1 үй;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Пионерский тұйық көшесі - № 2, 4, 6, 8, 14, 16, 18, 22, 24 үйлері;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Фридрих Энгельс тұйық көшесі - № 2, 4, 6, 8, 10, 12 үйлері;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тұйық көшесі - № 1, 2, 3, 4, 5, 6, 8, 17, 23 үйлері;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Тупой тұйық көшесі - № 6, 10 үйлері;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 Центральная - №5 үй.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ауылы: Леспромхозовская көшесі - № 1, 21, 25, 26, 34, 39, 48, 49 үйлері.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Курек көшесі, № 45, Шығыс Қазақстан облысы білім басқармасы Риддер қаласы бойынша білім бөлімінің "№ 12 орта мектебі" коммуналдық мемлекеттік мекемесінің ғимараты.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Пионерская көшесі - № 2, 4, 5, 6, 8, 11, 13, 14, 15, 16, 21 үйлері;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Пожарная көшесі - № 3 үй;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көшесі - № 6, 8, 10, 12, 13, 16, 18 үйлері;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Роза Люксембург көшесі - № 1, 2, 3, 4, 5, 6, 7, 8, 9, 10, 11, 12, 13, 14, 15, 16, 17, 18, 19, 20, 21, 22, 23, 25, 26, 27, 28, 29, 30, 31, 32, 33, 35, 36, 37, 38 үйлері;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Либкнехт көшесі - № 1, 2, 3, 4, 5, 6, 7, 8, 9, 10, 11, 12, 13, 14, 15, 16, 17, 18, 19, 20, 21, 22, 23, 24, 25, 26, 27, 28, 29, 30, 31, 32, 33, 34, 35, 36, 37, 38, 39, 40, 41, 42, 43, 45 үйлері;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Шишкин көшесі - № 1, 2, 2а, 3, 4, 5, 6, 7, 8, 9, 10, 11, 12, 13, 15, 16, 17, 18, 19, 21, 23, 27, 29, 31, 33, 35, 37а, 41 үйлері;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Тойшыбаев көшесі - № 3, 4, 5, 7, 12 үйлері;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Базарная көшесі - № 4, 5, 7, 10, 11 үйлері;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 - № 1, 5, 7 үйлері;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Курек көшесі - № 3, 4, 5, 7, 9, 9/2, 11, 14, 15, 16, 17, 18, 19, 20, 21, 22, 23, 24, 25, 26, 27, 28, 29, 30, 31, 32, 33, 34, 35, 36, 38, 39, 40, 42, 44, 46, 48, 50, 52 үйлері;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Мая көшесі - № 5, 8, 9, 10, 13, 18 үйлері;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Рудничная көшесі - № 2, 3, 4, 5, 7, 8, 9,12, 14, 16, 18 үйлері;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 - № 2, 3, 4, 5, 8, 9, 10, 11, 12, 13, 14, 16, 17, 18, 19, 20, 21, 22, 23, 24, 25, 26, 27, 28, 29, 30, 31, 32, 33, 34, 35, 36, 37, 38, 39, 40, 41, 42, 43, 46, 48, 50, 52, 54, 56 үйлері;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Куйбышев көшесі - № 2, 3, 4, 5, 6, 7, 8, 9, 10, 11, 13, 14, 16, 18, 20, 21, 22, 24, 26, 28, 29, 30, 32 үйлері;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Кузнечная көшесі - № 3, 4, 5, 6, 7, 9, 10, 11, 12, 13, 14, 15, 16, 17, 18, 19, 20, 21, 22, 23, 24, 25, 26, 27, 28, 29, 30, 31, 32, 33, 34, 35, 36, 37, 38 үйлері;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Клара Цеткин көшесі - № 3, 4, 5, 6, 7, 8, 15, 16, 17, 18, 19, 21, 22, 23, 24, 25, 26, 27, 29, 30, 31, 32, 33, 34, 35, 36, 37, 38, 39, 41, 42, 43, 44, 45, 46, 47, 48, 49, 50, 52, 54, 56, 58 үйлері;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Боровая көшесі - № 2, 4, 6, 8, 10, 12, 14, 16, 18, 20, 22, 24, 28, 30, 32, 34, 36, 38, 40, 42, 44, 44/1, 44а, 46, 48, 50, 52, 54, 56, 58, 60, 62, 64 үйлері;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Клубная көшесі - № 4 үй;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Вокзальная көшесі - № 1, 2, 5, 18 үйлері;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Гостиная көшесі - № 8 үй;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Филипповский көшесі - № 3, 4, 5, 6, 7, 8, 9, 10, 11, 12, 13 үйлері;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Нижний тұйық көшесі - № 4, 6, 8, 10, 16, 18, 20, 22, 24, 30, 36, 38, 40, 42, 44, 46 үйлері;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Кузнечный тұйық көшесі - № 3, 4, 5, 6, 8 үйлері.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Риддер қаласы, Безголосов көшесі, № 16, Шығыс Қазақстан облысы білім басқармасы Риддер қаласы бойынша білім бөлімінің "Шаңырақ" көпсалалы мектеп-гимназиясы" коммуналдық мемлекеттік мекемесінің ғимараты.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Тәуелсіздік даңғылы - № 1, 2, 3, 4, 4а үйлері;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Безголосов көшесі - № 4, 6, 10, 10а үйлері;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Пионерская көшесі - № 23, 24, 25, 27, 28, 29, 30, 31, 32, 33, 34, 34а, 35, 36, 37, 38, 39, 40, 41, 42, 43, 44, 45 үйлері;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- № 1, 2, 3, 4, 5, 6, 7, 8, 9, 10, 11, 12, 13, 14, 15, 16, 17, 18, 19, 20, 21, 22, 23, 24, 25, 26, 27, 28, 29, 30, 31, 32, 33, 34, 35, 36, 37, 38, 39, 40, 41, 42, 43, 44, 45, 46, 47, 48, 49, 50, 51, 52, 53, 54, 55, 56, 58, 60, 62, 64, 66, 68 үйлері;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Ташкентская көшесі - № 1, 2, 3, 5, 6, 7, 8, 9, 10, 11, 12, 13, 14, 16, 17, 18, 19, 20, 21, 22, 23, 24, 25, 26, 27, 28, 29, 30, 31, 32, 33, 34, 35, 36, 37, 38, 39, 40, 41, 43 үйлері;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Колхозная көшесі - № 2, 3, 4, 5, 6, 7, 8, 9, 10, 11, 12, 13, 14, 15, 16, 17, 18, 19, 20, 21, 22, 23, 24, 26, 30, 32 үйлері;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Быструшинская көшесі - № 2, 4, 5, 6, 7, 8, 12, 13, 14, 16, 18, 20, 22, 23, 25, 26, 27, 28, 29, 30, 32, 33, 34, 36, 37, 38, 39, 40, 41, 42, 43, 44, 45, 46, 47, 48, 49, 50, 51, 52, 53, 54, 55, 56, 57, 58, 59, 60, 61, 62, 63, 64, 65, 66, 67, 68, 69, 70, 71, 72, 73, 73а,74, 75,75а, 76, 77, 78, 79, 80, 81, 81а, 82, 83, 84, 85, 86, 87, 88, 89, 90, 91, 92, 93, 94, 96, 98, 100, 102, 104, 106, 108, 110 үйлері;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Котовский көшесі - 1, 3, 4, 5, 6, 7, 8, 9, 10, 11, 12, 13, 14, 15, 16, 17, 18, 19, 20, 21, 22, 23, 24, 25, 26, 27 үйлері;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Хариузовская көшесі - № 1, 2, 3, 4, 5, 6, 7, 8, 9, 10, 11, 12, 13, 14, 15, 16, 17, 18, 19, 19/1, 20, 21, 22, 23, 24, 25, 26, 27, 28, 29, 29/1, 30, 31, 32, 33, 34, 35, 36, 37, 38, 39, 40, 41, 42, 43, 44, 45, 46, 47, 48, 49, 50, 51, 52, 53, 54, 55, 56, 57, 58, 59, 60, 61, 62, 63, 63а, 64, 65 үйлері;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Змеиногорская көшесі - № 1, 2, 3, 4, 5, 6, 7, 8, 9, 10, 11, 12, 13, 14, 15, 15/1, 16, 17, 18, 19, 20, 21, 22, 23, 24, 25, 26, 27, 28, 29, 30, 31, 32, 33, 34, 35, 36, 37, 38, 39, 40, 41, 42, 43, 44, 45, 46, 47, 48, 49, 50, 51, 52, 53, 54, 55, 56, 57, 58, 60, 61, 62, 63, 64, 65, 66, 67,69, 71 үйлері;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көшесі - № 1, 2, 3, 4, 5, 6, 7, 8, 9, 10, 12, 13, 14, 15, 16, 17, 18, 19, 20, 21, 22, 23, 24, 25, 26, 27, 28, 29, 30, 31, 32, 33, 34, 35, 36, 37, 38, 39, 40, 41, 42, 43, 44, 45, 46, 47, 48, 49, 50, 51, 52, 53, 54, 55, 56, 57, 58, 59, 60 үйлері;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Комсомольская көшесі - № 3, 4, 5, 6, 7, 8, 9, 10, 11, 12, 13,15, 16, 16/1, 17, 17а, 18, 19, 20, 21, 22, 23, 24, 25, 27, 29, 30, 31, 33 үйлері;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Гризодубов көшесі - № 1, 2, 3, 4, 5, 7, 8, 9, 10,11, 12, 13, 14, 16, 17, 18, 19, 20, 21, 22, 23, 24, 25, 26, 27, 28, 29, 30, 31, 32, 33, 34, 35, 36, 37, 38, 39, 40, 41, 42, 43, 44, 45, 46, 47, 48, 49, 50, 51, 52, 53, 54, 55, 56, 58 үйлері;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Осипенко көшесі - № 1, 3, 4, 5, 6, 7, 8, 9, 10, 11, 12, 13, 14, 15, 16, 17, 18, 19, 20, 21, 22, 23, 24, 25, 26, 27, 28, 29, 30, 31, 32, 33, 34, 35, 36, 38 үйлері;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- № 1, 3, 4, 5, 6, 7, 8, 9, 10, 11, 12, 13, 14, 15, 16, 17, 18, 20, 21, 22, 23, 24,25,26, 27, 27а, 28, 29, 30, 31, 32, 33, 34, 35, 36, 37, 38, 39, 40, 41, 42, 43, 44, 45, 46,47, 48, 49, 50, 52, 54, 56, 58, 60, 62, 64, 66, 68, 70 үйлері;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Риддерская көшесі - № 2, 3, 4, 5, 6, 7, 8, 9, 14, 15, 19 үйлері;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- № 2, 4, 5, 6, 7, 8, 8а, 14, 17, 23, 25, 26, 27, 28, 29, 30, 31, 32, 33, 34, 35, 36, 37, 38, 39, 40, 41, 42, 43, 44, 45, 47, 49, 50, 51, 52, 53, 54, 55, 56, 57, 58, 59, 60, 61, 62, 63, 64, 65, 66, 67, 68, 69, 70, 71, 72, 73, 74, 76, 77, 78, 79, 80, 81, 82, 83, 84, 85, 86, 87, 88, 89 үйлері;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 - № 1, 1а, 3, 4, 5, 6, 7, 8, 9, 10, 11, 12, 13, 14, 15, 16, 17, 17а, 18, 19, 20, 20/1, 21, 22, 23, 24, 26, 28, 30 үйлері;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Большевистская көшесі - № 2, 3, 4, 5, 6, 7, 8, 9, 10, 11, 12, 13, 14, 15, 16, 17, 18, 19, 20, 21, 22/1, 22а, 23, 24, 25, 26, 27, 28, 29, 30, 31, 34, 35, 36, 37 үйлері;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Краевая көшесі - № 1/1, 3, 5, 7, 9, 10, 11, 12, 13, 14, 15, 16, 17, 18, 19, 20, 21, 22, 23, 29, 31 үйлері;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Серов көшесі - № 1, 3, 4, 4/1, 5, 6, 7, 8, 9, 10, 11, 12, 13, 14, 15, 16, 17, 18, 19, 21 үйлері;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Владивостокская көшесі - № 1, 3, 4, 5, 6, 7, 8, 9, 10, 11, 12, 13, 14, 16, 18, 20, 24 үйлері;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Угловая көшесі - № 1, 2, 3, 4, 5, 6, 7, 8, 9, 10, 11, 12, 13, 14, 15, 16, 17, 18, 19, 20, 21, 22, 24, 25, 27 үйлері;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Алтайская көшесі - № 1/1, 2, 3, 4, 5, 6, 7, 8, 9, 10, 11, 12, 13, 14, 15, 16, 16/1, 17, 18, 19, 20, 21, 22, 23, 24, 25, 26, 28, 29, 30, 31, 32, 33, 34, 35, 36, 37, 38, 39, 40, 44, 45, 46, 47, 48, 49, 50, 51, 52, 53, 54, 55, 56, 57, 59, 59/2, 61, 63, 65, 67, 69, 70, 71, 77, 79, 81, 83, 85, 89, 89/1, 91, 93, 95, 97, 99, 101, 103, 105, 107 үйлері;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Авиационная көшесі - № 1, 2, 3, 4, 5, 6, 7, 8, 9, 10, 11, 12, 13, 14, 15, 16, 18, 20, 21, 22, 24, 25, 28, 29, 30, 32, 34, 36 үйлері;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Речная көшесі - № 1, 3, 4, 5, 6, 7, 8, 9, 10, 11, 12, 13, 14, 15, 16, 17, 18, 19, 20, 21, 22, 23, 24, 25, 26, 27, 28, 28а үйлері;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 - № 3, 4, 5, 6, 7, 8, 9, 10, 11, 12, 12а, 13, 14, 15, 16, 17, 18, 20 үйлері;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Садовый тұйық көшесі - № 2, 3, 4, 5, 6, 8, 10, 12, 14, 16, 18, 20, 22, 24, 26, 28, 29, 30, 32, 34, 36, 38 үйлері;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Колхозный тұйық көшесі - № 1, 3, 4, 5, 6, 7, 8, 9, 10, 11, 12, 13, 14, 15, 15а, 16, 17, 18, 19, 20, 22 үйлері;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Речной тұйық көшесі - № 2, 3, 4, 5, 6, 7, 8, 9, 10, 11, 12, 13, 14, 15, 16, 17, 18, 19, 20, 21, 22, 23, 24, 25, 27, 29, 31 үйлері;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тұйық көшесі - № 1, 2, 3, 4, 5, 6, 7, 8, 9, 9а, 10, 10/1, 11, 12, 14, 15, 17, 18, 19, 20, 21, 22, 23, 26 үйлері;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тұйық көшесі - № 1, 3, 4, 6, 7, 7/2, 8, 9, 10, 11, 12, 12а, 13 үйлері;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Большевистский тұйық көшесі - № 1, 2, 3, 4, 5, 6, 7, 8, 9, 10, 11, 12, 13, 14, 15, 16, 17, 18, 19, 20, 21, 22, 23, 24, 25, 26, 27, 28, 29, 30 үйлері;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тұйық көшесі - № 2, 3, 4, 5, 8, 9, 10, 11, 12, 13, 14, 15, 16, 17, 18, 19, 20, 21, 22, 23, 24, 25, 26, 27, 28, 28а, 29 үйлері;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Базовый тұйық көшесі - № 2, 3, 4, 5, 6, 7, 8, 9, 10, 11, 12, 13, 14, 15, 16, 17, 18, 19, 21, 23, 25 үйлері;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Некрасов тұйық көшесі - № 3, 4, 5, 6, 7, 8, 10, 12, 14, 16, 18 үйлері;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Хариузовский тұйық көшесі - № 1, 3, 13, 15, 17, 19, 21, 23, 25, 27, 29, 31, 33, 35, 37, 39, 41, 43, 45, 47, 48, 49, 51, 53, 55, 79 үйлері;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Комсомольский тұйық көшесі - № 1, 3, 4, 6, 7, 8, 9, 11, 13, 15, 16, 17, 18, 19, 20, 21, 23, 24, 26, 28, 30, 34 үйлері;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тұйық көшесі - № 3, 4, 5, 6, 7, 8, 9, 10, 11, 12, 14, 16, 18 үйлері;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Быструшинский тұйық көшесі - № 1, 2, 3, 4, 5, 6, 7, 8, 9, 10, 11, 12, 13, 17 үйлері;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Риддерский тұйық көшесі - № 3, 4, 5, 6, 7, 8, 9, 10, 11, 12, 13, 15, 16, 17, 18, 19, 20, 21, 22, 24, 26 үйлері;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Змеиногорский тұйық көшесі - № 3, 4, 5, 6, 7, 8, 9, 10 үйлері;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Пионерский тұйық көшесі - № 1, 3, 5, 7, 11, 13, 15 үйлері.</w:t>
      </w:r>
    </w:p>
    <w:bookmarkEnd w:id="190"/>
    <w:bookmarkStart w:name="z20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Ермаков көшесі, № 1, Қазақстан Республикасы Білім және ғылым министрлігі Ғылым комитетінің "Алтай ботаникалық бағы" шаруашылық жүргізу құқығындағы республикалық мемлекеттік кәсіпорнының ғимараты.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Пригородная көшесі - № 1, 2, 3, 4, 5, 6, 7, 8, 9, 10, 11, 12, 13, 14, 15, 16, 17, 18, 19, 20, 21, 22, 23, 24, 25, 26, 27, 28, 29, 30, 31, 32, 33, 34, 35, 36, 37, 38, 39, 40, 41, 42, 43, 44, 45, 46, 47, 48, 49, 50, 52, 54, 56, 58, 60, 60а, 62, 64, 68, 70 үйлері;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Полевая көшесі - № 1, 1а, 2, 3, 4, 5, 6, 7, 8, 9, 10, 11, 12, 13, 13а, 14, 15, 16, 17, 18, 19, 20, 21, 21а, 22, 23, 24, 25, 26, 27, 28, 29, 30, 31, 32, 33, 34, 35, 35/1, 36, 37, 38, 39, 40, 41, 42, 43, 44, 45, 46, 47, 48, 49, 50, 51, 52, 53, 54, 55, 56, 57, 58, 59, 60, 61, 62, 62/1, 63, 64, 64/1, 65, 66, 67, 68, 69, 70, 71, 72, 73, 74, 75, 76, 77, 78, 79, 80, 81, 82, 83, 84, 85, 86, 87, 88, 89, 90, 91, 92, 93, 94, 95, 96, 97, 98, 99, 100, 101, 102, 103, 104, 104а, 104/1, 105, 106, 107, 108, 109, 110, 111, 111а, 112, 113, 113б, 114, 115, 116, 118, 119, 119а, 120, 121, 122, 123, 124, 125, 126, 127, 128, 129, 129а, 130, 131, 132, 133, 134, 135, 136, 137, 138, 139, 140, 141, 142, 143, 144, 145, 145а, 146, 147, 148, 149, 150, 151, 152, 153, 154, 154а, 155, 156, 157, 158, 159, 160, 161, 161а, 162, 163, 164, 165, 166, 167, 168, 169, 170, 171, 171а, 172, 173, 173а, 174, 175, 176, 177, 178, 178а, 179, 179б, 179/1, 180, 181, 181в, 181/1, 181/4, 182, 183, 184, 185, 186, 187, 188, 190, 190а, 190б, 192, 194, 196, 198, 200, 202, 204, 204а, 206а, 208, 210, 216 үйлері;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Ульбинская көшесі - № 1, 2, 3, 4, 5, 6, 7, 8, 9, 10, 11, 12, 13, 14, 14/1, 15, 16, 17, 18, 19, 20, 21, 22, 23, 24, 25, 26, 27, 28, 28/1, 29, 30, 30а, 31, 32, 33, 34, 36, 37, 38, 39, 40, 40/1, 41, 42, 43, 44, 44а, 45, 46, 47, 48, 49, 50, 51, 52, 53, 54, 55, 56, 57, 58, 59, 60, 60а, 61, 62, 63, 64, 65, 66, 67, 68, 69, 70, 71, 72, 73, 74, 75, 76, 77, 78, 79, 80, 81, 82, 83, 84, 85, 86, 87, 88, 89, 90, 91, 92, 93, 94, 95, 96, 97, 98, 99, 100, 101, 102, 103, 104, 105, 106, 108, 110, 112, 114, 116, 118, 120, 122, 124, 126, 128,129, 130, 132, 134, 136, 138, 140, 142, 144, 146, 148, 150, 152, 154, 156, 158, 161а үйлері;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Папанин көшесі - № 1, 2, 2а, 3, 4, 5, 6, 7, 8, 9, 10, 11, 12, 13, 14, 15, 16, 17, 18, 19, 20, 21, 22, 23, 24, 25, 26, 27, 28, 29, 30, 31, 32, 33, 34, 35, 36, 37, 38, 39, 40, 41, 42, 43, 44, 45, 46, 47, 48, 49, 50, 51, 52, 53, 54, 55, 56, 57, 58, 59, 61, 62, 63, 64, 64а, 65, 66, 67, 68, 69, 70, 71, 72, 73, 74, 75, 76, 77, 78, 79, 80, 81, 82, 83, 84, 85, 87, 89, 91, 93, 95, 95/1, 95/2, 97, 99, 101, 103 үйлері;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Луначарский көшесі - № 1, 2, 3, 4, 5, 6, 7, 8, 9, 10, 11, 12, 13, 16, 17, 18, 19, 20, 21, 22, 23, 24, 25, 26, 27, 28, 29, 30, 31, 32, 33, 34, 35, 36, 37, 38, 39, 39а, 40, 40а, 41, 42, 43, 44, 45, 46, 48, 50, 52, 54, 55, 56, 57, 58, 58/1, 59, 60, 60/1, 61, 62, 63, 64, 65, 66, 67, 68, 69, 70, 71, 73, 74, 76, 78, 80, 84, 86, 88, 90, 94 үйлері;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Ермаков көшесі - № 1, 1а, 2, 4, 6, 8, 10, 12, 14 үйлері;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Ботаническая көшесі - № 1, 2, 3, 3а, 4, 4а, 5, 7, 9, 10, 11, 13, 14, 15, 17, 19, 24, 35, 37, 37/1, 38, 39, 40, 41, 45, 49, 54, 55, 56, 56а, 57, 58, 59, 60, 60а, 60/1 үйлері;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Полевой тұйық көшесі - № 1, 1/1, 1/3, 2, 3, 4, 5, 6, 7, 8, 9, 10, 11, 11б, 12, 13, 14, 15, 15а, 16, 17, 18, 19, 19а, 20, 21, 22, 24, 26, 28, 30, 32, 34, 34/1, 36, 38, 40, 42, 44, 44а, 46, 48, 50, 52, 54, 56, 58, 58а, 58в, 58г, 60, 60а, 64, 66, 70 үйлері;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3-тұрғын ауданының кварталы - № 6, 7, 8, 9, 10, 11, 13, 14, 15, 16, 18, 19, 20, 21, 22, 23, 24, 25, 26, 27, 28, 29, 38, 39, 40, 41, 42, 43, 44, 45, 47, 48, 49, 50, 54, 145, 198, 198/1, 199, 201, 219 үйлері;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Коноваловка ауылы: Фермерская көшесі - № 1, 2, 3, 4, 5, 7, 8, 9, 10 үйлері;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Дорожная көшесі - № 1, 2, 3, 4, 5, 6, 6/1, 8, 10, 11, 13, 14, 15, 15/3, 16, 17, 18, 19, 20, 21, 22, 23, 24, 24/1, 26, 28, 30, 38, 42, 46 үйлері;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Мирная көшесі - № 1, 2, 3, 5, 6, 7, 8, 9, 10, 11, 14, 20, 23, 23/4, 25, 27, 28, 29, 30/1, 31, 32, 33, 35, 36, 37, 38а, 40, 41, 42/1, 43, 7338, 7400, 7743, 7751, 7753 үйлері;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"Медик-1" бау-бақша қоғамы - № 9, 10, 18, 75, 78 үйлері.</w:t>
      </w:r>
    </w:p>
    <w:bookmarkEnd w:id="205"/>
    <w:bookmarkStart w:name="z21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Семипалатинская көшесі, № 10, Шығыс Қазақстан облысы білім басқармасы Риддер қаласы бойынша білім бөлімінің "Оқушылар үйі" коммуналдық мемлекеттік қазыналық кәсіпорнының ғимараты.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Гагарин даңғылы № 10, 15 үйлері; 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Хорев көшесі - № 1, 3, 4, 5, 6, 7, 8, 9, 10, 11, 12, 13, 13а, 14, 15, 16, 18, 19, 20, 21, 22, 23, 24, 25, 26, 27, 28, 29, 30, 31, 32, 33, 34, 35, 36, 37, 38, 39, 40, 41, 42, 43, 44, 45, 46, 47, 48 үйлері;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Горький көшесі - № 1, 2а, 3, 4, 5, 6, 7, 8, 9, 10, 11, 12, 13, 14, 15, 16, 17, 18, 19, 20, 21, 22, 23, 24, 25, 26, 27, 28, 30, 31, 32, 33, 34, 35, 36, 37, 38, 39, 40, 42, 44, 46, 48, 49, 50, 52, 54, 56, 58 үйлері;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- № 1, 2, 3, 4, 5, 6, 7, 8, 9, 10, 11, 12, 13, 14, 15, 16, 17, 18, 19, 20, 21, 22, 23, 24, 25, 26, 28 үйлері;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Речная көшесі - № 32, 33, 35, 37а, 39, 40, 41, 43, 45, 47, 47а, 49, 51, 53, 55, 57, 58, 59, 60, 61 үйлері;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Короткая көшесі - № 1, 3, 5, 7, 9, 11, 13, 15, 17 үйлері;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"Геолог" ықшамауданы - № 1, 2, 2/1, 3, 4, 5, 5/1, 6, 7, 8, 9,10, 11, 12, 13, 14, 15, 16, 17, 18, 19, 20, 21, 22, 23, 24, 25, 26, 27, 28, 29, 30, 31, 32, 33, 34, 35, 36, 37, 38, 39, 40, 40/1, 41, 41/1, 41/2, 42, 43, 44, 45, 49, 50 үйлері; 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Черепанов көшесі - № 2, 4, 6, 8, 10, 11, 12, 14, 16, 18, 20, 22, 22а, 24, 26 үйлері;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Хариузовская көшесі - № 66, 67, 68, 69, 70, 71, 71/1, 71/2, 72, 73, 74, 75, 76, 77, 78, 79, 80, 81, 82, 83, 84, 85, 86, 87, 88, 89, 90, 91, 92, 93, 94, 95, 96, 97, 98, 99, 100, 101,102, 103, 104, 105, 106, 107, 108, 109, 110, 110а, 111, 112, 113, 114, 115, 116, 117, 118, 119, 120, 121, 122, 123, 123а, 124, 125, 126, 127, 128, 129, 130, 131, 132, 133, 134, 135, 136, 137, 138, 139, 140, 141, 142, 143, 144, 145, 146, 148 үйлері;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Семипалатинская көшесі - № 27, 28, 29, 30, 31, 32, 33, 34, 35, 36, 37, 38, 39, 40, 41, 42, 43, 44, 45, 46, 47, 48, 49, 50, 51, 52, 52а, 53, 54, 56, 57, 58, 59, 60, 61, 62, 63, 64, 65, 67, 69, 71, 73, 75, 77, 79, 81, 83, 85, 85а, 87, 89, 91, 93, 95, 95/1, 97, 99, 101, 105, 107, 109, 111, 113, 115, 117, 119, 121, 123, 125, 127, 129 үйлері; 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Боровая көшесі - № 3, 5, 7, 9, 11, 13, 15, 17, 19, 21, 23, 25, 27, 29, 31, 33, 35, 37 үйлері;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Больничная көшесі - № 1, 2, 5, 9, 11 үйлері; 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Лазо көшесі - № 1, 2, 3, 4, 5, 6, 7, 7а, 8, 9, 10, 11, 12, 13, 14, 16, 18 үйлері;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Семашко көшесі - № 3, 4, 5, 6, 7, 8, 9, 10, 11, 12, 13, 15 үйлері;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 көшесі - № 1, 3, 4, 5, 6, 7, 8, 9, 10, 11, 12, 13, 14, 15, 16, 18, 20, 22, 24 үйлері;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Семипалатинский тұйық көшесі - № 1, 1а, 1г, 3, 5, 5/1, 7, 9, 9/1, 11, 13, 15, 17, 19, 21, 23, 25, 27, 31, 34, 35 үйлері; 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тұйық көшесі - № 13 үй;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Қазақстан тұйық көшесі - № 1, 3, 5, 7, 9, 10, 11, 12, 13, 16, 24, 28, 30, 32 үйлері; 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Қазақстан тұйық көшесі - № 1, 2, 3, 4, 4а, 5, 6, 6б, 7, 8, 9, 10, 11, 11а, 12, 14, 25 үйлері;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Хариузовский тұйық көшесі - № 57, 59, 61, 63, 65, 67, 69, 71, 73, 75, 77, 79, 81, 83, 85, 87, 89, 91, 93, 95, 97, 99, 101, 103, 105, 107, 109, 111, 113, 115, 117, 119, 121, 123, 125, 127, 129, 137 үйлері;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Щорс тұйық көшесі - № 1, 2, 3, 4, 5, 6, 7, 8, 10, 12, 14, 16, 18, 20, 22 үйлері;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Горький тұйық көшесі - № 2, 3, 4, 9, 12, 14, 15, 16, 20 үйлері; 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тұйық көшесі - № 4 үй.</w:t>
      </w:r>
    </w:p>
    <w:bookmarkEnd w:id="230"/>
    <w:bookmarkStart w:name="z24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Алтыншы ықшамаудан, № 8, Шығыс Қазақстан облысы білім басқармасы Риддер қаласы бойынша білім бөлімінің "№11 жалпы білім беретін мектебі" коммуналдық мемлекеттік мекемесінің ғимараты.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Гоголь көшесі - № 77 үй;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ықшамаудан - № 10, 11, 12, 13 үйлері;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Пригородный ауылы: Жетінші ықшамаудан - № 1, 1а, 2, 2а, 2б, 3, 3/1, 4, 4/1, 5а, 6, 7, 8, 15, 16, 18, 19, 31, 36, 44, 45, 46, 47, 48, 49, 50, 53, 58, 59, 60, 61, 69, 70, 71, 72, 73, 96, 117а, 118, 120, 121, 123, 124, 126, 127, 128, 130, 132, 134, 142, 142а, 144 үйлері;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Совхозный ықшамаудан - № 1, 2, 3, 4, 5, 6, 7, 8, 9, 10, 11, 12, 13, 14, 15, 16, 17, 18, 19, 20, 21, 22, 23, 24, 25, 26а, 27, 28, 29, 30, 31, 32, 33, 34, 35, 36, 37 үйлері;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көшесі - № 1, 2, 5, 6, 7, 7/1, 8, 9, 19, 20, 21, 23 үйлері;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Изобильная көшесі - № 1, 2, 3, 4, 5, 6, 7, 8, 9, 10, 11, 12, 13, 14, 15, 16, 17, 18, 19, 20, 21, 22, 23, 24, 25, 26, 27, 28, 29, 30, 31, 32, 33, 34, 35, 36, 37, 38 үйлері; 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Колчин көшесі - № 1, 2, 3, 4, 5, 6, 7, 8, 9, 10, 10а,11, 11а, 12, 12а, 13, 14, 15, 16, 17, 18, 20, 22, 24, 26, 29 үйлері;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Урожайная көшесі - № 1, 2, 3, 4, 5, 6, 7, 7а, 8, 9, 10, 11, 11а, 12, 13, 14, 15, 16, 17, 18, 19, 20, 21, 22, 23, 24, 25, 26, 27, 28, 29, 30, 31, 32, 33, 34, 35, 36, 37, 38, 39, 40, 41, 42, 43, 43а, 44, 45, 46, 47, 48, 49, 51, 53/1, 65, 65/1 үйлері;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Совхозная көшесі - № 6 үй;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Верхняя Хариузовка ауылы: Энергетики көшесі - 1, 1а, 1б, 1/1, 2, 2б, 2в, 3, 3а, 3б, 4, 4а, 4/1, 5, 8, 9, 10, 18, 23, 25, 27, 37, 41 үйлері;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Дачная көшесі - № 1, 2, 3, 5, 7, 9, 10, 11, 12, 16, 17, 21, 22, 23, 25, 27, 31, 87 үйлері;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"Победа" бау-бақша қоғамы - № 34 үй; 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"Металлист" бау-бақша қоғамы - № 6 үй.</w:t>
      </w:r>
    </w:p>
    <w:bookmarkEnd w:id="245"/>
    <w:bookmarkStart w:name="z2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Киров көшесі, № 90, Шығыс Қазақстан облысы білім басқармасы Риддер қаласы бойынша білім бөлімінің "№ 1 мектеп-лицей" коммуналдық мемлекеттік мекемесінің ғимараты.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Гагарин даңғылы - № 2, 4 үйлері;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Семипалатинская көшесі - № 1, 2, 3, 4, 5, 5/1, 7, 8, 10, 11, 13, 14, 17, 20, 21, 22, 23, 24, 25, 26 үйлері;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Безголосов көшесі - № 7, 10/3, 13, 17, 19, 20, 21, 23, 24, 25, 26, 27, 28, 29, 30, 31, 32, 34, 36, 38, 40, 42, 44, 46, 48, 50 үйлері;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Станционный городок көшесі - № 3, 4, 5, 6, 7, 8, 9, 10, 11, 12, 13 үйлері;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Тоқтаров көшесі - № 3, 5, 7 үйлері; 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даңғылы - № 5, 8, 10 үйлері; 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көшесі - № 91, 93 үйлері;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Безголосов тұйық көшесі - № 1, 4, 10, 14, 16, 20, 22, 24, 26, 28, 30, 32, 34 үйлері.</w:t>
      </w:r>
    </w:p>
    <w:bookmarkEnd w:id="255"/>
    <w:bookmarkStart w:name="z26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Тоқтаров көшесі, № 17а, Шығыс Қазақстан облысы білім басқармасы Риддер қаласы бойынша білім бөлімінің "№ 10 орта мектебі" коммуналдық мемлекеттік мекемесінің ғимараты.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Чапаев көшесі - № 17, 23, 25 үйлері;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Семенова көшесі - № 1, 2, 3, 4, 5, 6, 7, 8, 9, 10, 12, 12а, 13, 14, 15, 20, 22 үйлері;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 - № 8, 9, 11, 13, 15, 17, 19 үйлері;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оралымы - № 3, 4, 6, 8 үйлері;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даңғылы - № 16, 16а, 16б үйлері;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 - № 6, 6а, 9, 11, 12, 12а, 13, 15, 16, 17, 18, 20, 22 үйлері.</w:t>
      </w:r>
    </w:p>
    <w:bookmarkEnd w:id="263"/>
    <w:bookmarkStart w:name="z27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Владимир Клинк көшесі, № 11, Шығыс Қазақстан облысы білім басқармасы Риддер қаласы бойынша білім бөлімінің "№ 5 орта мектебі" коммуналдық мемлекеттік мекемесінің ғимараты.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Мұқтар Әуезов көшесі - № 1, 5 үйлері; 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Клинк көшесі - № 1, 3, 4, 5, 6, 9, 9а, 12, 13, 15, 16, 18, 20, 21, 22, 23, 24, 26, 28, 30, 32, 34, 38, 40, 42 үйлері; 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 - № 27, 33, 35 үйлері; 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Свердлов көшесі - № 2, 2а, 3, 4, 4а, 5, 6, 7, 7а, 8, 9, 9а, 10, 11, 11а, 12, 13, 13а, 14, 14а, 15а, 16, 18, 18а, 20, 22, 24, 24а үйлері;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 - № 1, 2, 3, 4, 5, 5/2, 5/3, 6, 7а, 9/1, 9а, 10, 10у, 11, 12, 13 үйлері;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- № 3, 4, 5, 6, 7, 8, 11, 13, 15, 21, 23, 25 үйлері; 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даңғылы - № 16а, 18а, 19, 21, 23, 24, 25, 26, 27, 28 үйлері; 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даңғылы - № 14, 20, 22, 24 үйлері; 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Ушанов көшесінің көшесі - № 4, 6 үйлері; 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 - № 2, 3, 4, 6, 7, 8, 10, 12, 14, 16, 18, 20, 22а, 22в үйлері.</w:t>
      </w:r>
    </w:p>
    <w:bookmarkEnd w:id="275"/>
    <w:bookmarkStart w:name="z28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Лениногорский Лесхоз кенті, Лесхозная көшесі, № 32, Шығыс Қазақстан облысы Табиғи ресурстар және табиғат пайдалануды реттеу басқармасының "Риддер орман шаруашылығы" коммуналдық мемлекеттік мекемесінің ғимараты.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Лениногорский лесхоз ауылы: Лесхозная көшесі - № 1, 2, 3, 4, 4а, 4б, 4в, 5, 5а, 6, 8, 8а, 9, 13, 13а, 14, 15, 15а, 16, 17, 17а, 18, 19, 20, 21, 21а, 22, 23, 23а, 24, 25, 27, 27/1, 29, 29/1, 30, 31, 32, 34, 34/1, 35, 36, 37, 38, 39, 40, 40/1, 41, 42а, 43, 45, 57 үйлері; 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Тихая көшесі - № 4, 5, 9, 14, 21, 36, 39, 41 үйлері; 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"Алтай" бау-бақша қоғамы - № 118, 141, 174, 181, 203/у, 224, 229 үйлері; 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орман шаруашылығы аумағы - №1, 24 үйлері; 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Познопаловка шатқалы - № 1/2 үй.</w:t>
      </w:r>
    </w:p>
    <w:bookmarkEnd w:id="282"/>
    <w:bookmarkStart w:name="z29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134 сайлау учаскесі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Қонаев көшесі, № 27, Шығыс Қазақстан облысы білім басқармасы Риддер қаласы бойынша білім бөлімінің "№ 2 орта мектебі" коммуналдық мемлекеттік мекемесінің ғимараты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Қонаев көшесі - № 24, 26, 28, 30, 32, 34, 36, 38, 46/1, 48 үйлері; 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Мұқтар Әуезов көшесі - № 6, 8, 9, 11, 12, 13, 14, 15, 17, 18, 19, 20, 21, 23, 24, 25, 26, 27, 28, 29, 30, 39, 40, 73 үйлері; 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 - № 1, 3, 4, 5, 6, 7, 8, 9, 10, 11, 12, 13, 14, 16, 17, 26, 27 үйлері;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Тельман көшесі - № 1, 3, 4, 5, 10, 12, 13, 18, 19, 20, 20а, 21, 22, 23, 24, 25, 26, 27, 28, 29, 30, 31, 32, 33, 34, 36, 38, 40 үйлері; 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Проходческая көшесі - № 1, 2, 4, 5, 6, 8, 9, 10, 11, 12, 13, 13а, 14, 15а, 16, 17, 19 үйлері;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Свердлов көшесі - № 15, 17, 17а, 19, 19а, 21, 23, 25, 26, 26а, 27, 28, 28а, 28 б, 29, 30, 30а, 30б, 32, 32а, 34, 36, 38, 40 үйлері; 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 - № 8, 10, 12, 13, 14, 15,17, 18, 19, 20, 21, 22, 28, 33 үйлері; 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Герцен көшесінің көшесі - № 3, 4, 6, 6/1, 8, 16, 20, 22 үйлері; 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Гоголь көшесі - № 11, 13, 15, 17, 19, 21, 23 үйлері; 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- № 12а, 14а, 16а, 18а, 37, 43, 45, 46/1, 47, 48, 53, 55, 57, 59, 61 үйлері;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- № 3, 4, 6, 9, 11, 13, 16, 18, 19, 24, 25, 27, 29, 30, 34 үйлері;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 көшесі - № 3, 4, 5, 6 үйлері.</w:t>
      </w:r>
    </w:p>
    <w:bookmarkEnd w:id="296"/>
    <w:bookmarkStart w:name="z30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135 сайлау учаскесі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Қонаев көшесі, № 27, Шығыс Қазақстан облысы білім басқармасы Риддер қаласы бойынша білім бөлімінің "№ 2 орта мектебі" коммуналдық мемлекеттік мекемесінің ғимараты.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Гоголь көшесі - № 29, 33, 35, 37, 41, 41а, 43, 55 үйлері; 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даңғылы - № 26, 28, 30, 36, 36/1, 36/2, 38, 38/1, 40, 42 үйлері; 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- № 14, 16, 18, 24, 26, 28 үйлері; 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көшесі - № 11, 13, 15, 17, 19, 21, 23, 25, 46 үйлері; 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даңғылы - № 29, 30, 31, 32, 33, 34, 35, 36, 37, 38, 40, 42, 44 үйлері; 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Шоқан Уәлиханов көшесінің көшесі - № 35, 36, 37, 40, 43, 45, 46, 47 үйлері; 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Ушанов көшесі - № 12, 14, 16 үйлері; 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 - № 33, 34 үйлері.</w:t>
      </w:r>
    </w:p>
    <w:bookmarkEnd w:id="306"/>
    <w:bookmarkStart w:name="z31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136 сайлау учаскесі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Үшінші ықшамаудан, № 23, Шығыс Қазақстан облысы білім басқармасы Риддер қаласы бойынша білім бөлімінің "№ 14 орта мектебі" коммуналдық мемлекеттік мекемесінің ғимараты.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Үшінші ықшамаудан - № 1, 2, 3, 4, 5, 6, 29, 31, 35, 36 үйлері; 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Бике Айдарханов көшесі - № 1, 2, 4, 4а, 5, 6, 7, 8, 9, 11, 13, 15, 17, 19 үйлері;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 - № 31, 32, 33, 34, 35, 36, 37, 38, 39, 40, 41, 42, 43, 44 үйлері;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Урицкий көшесі - № 1, 2, 3, 4, 5, 6, 7, 8, 9, 10, 11, 12 үйлері; 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Гоголь көшесі - № 2/1, 8 үйлері; 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Мұқтар Әуезов көшесі - № 34, 36, 38, 42, 44, 46 үйлері; 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тұйық көшесі - № 2, 4, 5, 7, 9, 10, 11, 12, 13, 14, 15, 16 үйлері;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Шахтостроительный тұйық көшесі - № 2, 3, 4, 5, 6, 8, 9, 10, 11, 12, 13, 14, 15, 16, 17, 18, 19, 20, 21 үйлері; 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Проходческий тұйық көшесі - № 1, 3, 5, 7, 9, 11, 13 үйлері; 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Металлистов тұйық көшесі - № 3, 4, 5, 6, 7, 8, 9, 10, 11, 12, 13, 14, 15, 16 үйлері.</w:t>
      </w:r>
    </w:p>
    <w:bookmarkEnd w:id="318"/>
    <w:bookmarkStart w:name="z32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137 сайлау учаскесі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Үшінші ықшамаудан, № 23, Шығыс Қазақстан облысы білім басқармасы Риддер қаласы бойынша білім бөлімінің "№ 14 орта мектебі" коммуналдық мемлекеттік мекемесінің ғимараты.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Үшінші ықшамаудан - № 7, 8, 9, 10, 11, 12, 15, 16, 17, 18, 19, 20, 20/1, 21, 22, 24, 25, 26, 27, 28, 30, 32, 32/1, 33, 33/1, 34 үйлері; 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ықшамаудан - № 1, 35, 38 үйлері.</w:t>
      </w:r>
    </w:p>
    <w:bookmarkEnd w:id="322"/>
    <w:bookmarkStart w:name="z33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138 сайлау учаскесі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Төртінші ықшамаудан, № 28, Шығыс Қазақстан облысы білім басқармасы Риддер қаласы бойынша білім бөлімінің "Дінмұхамед Қонаев атындағы № 3 орта мектебі" коммуналдық мемлекеттік мекемесінің ғимараты.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Төртінші ықшамаудан - № 2, 6, 6а, 6б, 6в, 6/2, 7, 14, 15, 16, 16а, 22, 23, 24, 24а, 26 үйлері.</w:t>
      </w:r>
    </w:p>
    <w:bookmarkEnd w:id="325"/>
    <w:bookmarkStart w:name="z33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Төртінші ықшамаудан, № 28, Шығыс Қазақстан облысы білім басқармасы Риддер қаласы бойынша білім бөлімінің "Дінмұхамед Қонаев атындағы № 3 орта мектебі" коммуналдық мемлекеттік мекемесінің ғимараты.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Төртінші ықшамаудан - № 3, 4, 5, 8, 30, 31, 32, 34, 36, 37, 39, 40 үйлері.</w:t>
      </w:r>
    </w:p>
    <w:bookmarkEnd w:id="328"/>
    <w:bookmarkStart w:name="z33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Төртінші ықшамаудан, № 33, Шығыс Қазақстан облысы білім басқармасы Риддер қаласы бойынша білім бөлімінің "Балапан" бөбекжай-балабақшасы" коммуналдық мемлекеттік қазыналық кәсіпорнының ғимараты.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Төртінші ықшамаудан - № 9, 10, 11, 17, 18, 19, 20, 21, 21/1 үйлері.</w:t>
      </w:r>
    </w:p>
    <w:bookmarkEnd w:id="331"/>
    <w:bookmarkStart w:name="z34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141 сайлау учаскесі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Бесінші ықшамаудан, № 7, Шығыс Қазақстан облысы білім басқармасы Риддер қаласы бойынша білім бөлімінің "№ 41 "Теремок" бөбекжай-балабақшасы" коммуналдық мемлекеттік қазыналық кәсіпорнының ғимараты.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Бесінші ықшамаудан - № 1, 2, 3, 4, 5, 6, 8, 9, 10, 17 үйлері.</w:t>
      </w:r>
    </w:p>
    <w:bookmarkEnd w:id="334"/>
    <w:bookmarkStart w:name="z34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Абай даңғылы, № 86, Шығыс Қазақстан облысы білім басқармасы "Риддер көпсалалы колледжі" коммуналдық мемлекеттік мекемесінің ғимараты.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Шаравка көшесі - № 1, 2, 3, 4, 8, 13а, 14, 20, 23, 28, 32, 51 үйлері; 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91-ші квартал - № 1, 35, 35/1 үйлері; 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93-ші квартал - № 1, 1/1, 2, 3, 4, 5, 6, 7, 8, 9, 10, 11, 12, 18, 19 үйлері; 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94-ші квартал - № 1, 2, 3, 4, 5, 6, 7, 8, 9, 10, 11, 12, 13, 14, 15, 16, 17, 18, 19, 20, 21, 22, 23, 24, 25, 40, 41, 42, 43, 44, 45, 46, 47, 48, 49, 50, 51, 54, 55, 56, 57, 58 үйлері; 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95-ші квартал - № 1, 2, 3, 4, 8, 10, 11, 13, 17, 18, 19, 20, 21, 22, 23, 24, 25, 26, 27, 28, 29, 30, 31, 32, 38, 40, 41, 42, 43, 45 үйлері; 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- № 70, 72, 74, 76, 84, 86, 86а үйлері; 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Войков көшесі - № 3, 3б үйлері; 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Толстой көшесі - № 39 үй;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Маяковский көшесі - № 31 үй; 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Тишинская гидроэлектростанция көшесі - № 2, 6, 7, 8, 17, 18, 19, 20, 21, 22, 23, 24, 25, 26, 27, 28, 29, 30, 31, 33, 34, 43 үйлері; 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"Казцинк" бау-бақша қоғамы - № 73 үй; 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"Радуга" бау-бақша қоғамы - № 40 үй; 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"Шаравка" бау-бақша қоғамы - № 2, 69 үйлері.</w:t>
      </w:r>
    </w:p>
    <w:bookmarkEnd w:id="349"/>
    <w:bookmarkStart w:name="z35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143 сайлау учаскесі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Толстой көшесі, № 24а, Шығыс Қазақстан облысы білім басқармасы Риддер қаласы бойынша білім бөлімінің "№ 16 орта мектебі" коммуналдық мемлекеттік мекемесінің ғимараты.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Мичурин көшесі - № 1 үй; 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Толстой көшесі - № 10, 11, 13, 18, 18а, 19, 21, 22, 23, 25, 27, 28, 30, 32, 33, 34, 35, 36 үйлері; 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- № 4, 6, 10, 12, 13, 14, 15, 16, 17, 18, 20, 25, 27, 29 үйлері;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Лермонтов көшесі - № 14, 15, 16, 17, 18, 24, 28 үйлері; 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Вильгельм Пик көшесі - № 2, 4, 5, 6, 7, 8, 9, 10, 11, 12, 14, 15, 16, 17, 18, 19, 20, 21, 22, 23, 24, 26, 30, 32, 34, 36, 38, 40, 42, 44 үйлері; 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 - № 11, 12, 13, 14, 15, 16, 17, 18, 19, 20, 21, 22, 23, 24, 26, 27, 28, 29, 31, 32, 34, 36 үйлері; 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- № 3, 4, 6, 7, 8, 13, 14, 15, 16, 17, 18, 19, 20, 21, 22, 23, 24, 25, 26, 27, 28, 32, 34, 36 үйлері; 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Грибоедов көшесі - № 1, 2, 2а, 2б, 2в, 2г, 2д, 3, 4, 5, 6, 7, 8, 9, 10, 12, 13, 14, 15, 16, 16/1, 17, 18, 20, 21, 22, 23, 25, 26, 27, 28, 30, 32, 33, 34, 35, 36 үйлері; 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- № 10, 12, 14, 16, 18, 20, 22, 24, 26, 28, 30 үйлері; 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Разин көшесі - № 1, 3, 5, 6, 7, 7а, 8, 9, 11, 12, 14, 16, 18, 22, 28, 30, 32 үйлері;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Матросов көшесі - № 1, 2, 3, 4, 5, 7, 9, 10, 12, 13, 15, 16, 19, 21, 23, 24, 25, 26, 27, 28, 29, 30, 34, 38, 44, 47, 49, 51, 52, 55, 56, 57, 58, 59, 62, 63, 65, 66, 66а, 68, 69, 70, 71, 72, 74, 76, 77, 78, 79, 81, 84, 86, 88, 90, 92, 94 үйлері; 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Курчатов көшесі - № 2, 4, 6 үйлері; 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Жуковский көшесі - № 1, 3, 5 үйлері; 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Барнаульская көшесі - № 1, 2 үйлері;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Лихачев көшесі - № 1, 2, 3, 3а, 4, 5, 6, 7, 8, 9, 10, 11, 12, 13, 14, 15, 16, 17, 17а, 18, 19, 19/2, 20, 21, 22, 23, 24, 24/1, 25, 26, 26а, 27, 28, 29, 30, 31, 32, 32/1, 33 үйлері; 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 - № 2, 4, 6, 8, 10, 12, 16, 16а, 18, 20, 22, 26, 28, 30 үйлері;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Бакинских Комиссаров көшесі - № 1, 1а, 1б, 1в, 1г, 3, 4, 5, 5б, 9, 17 үйлері;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көшесі - № 1 үй; 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- № 6, 8, 10, 12, 14, 16, 18, 20, 22, 24, 26, 30, 32, 34, 36, 38, 40/1, 42, 64, 66, 68 үйлері; 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Самоквитов көшесі - № 1, 2, 4, 5, 6, 7, 9, 10, 11, 13, 15, 17, 19, 23, 25, 27, 28, 35, 37 үйлері; 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көшесі - № 1, 2, 4, 6, 7, 9, 10, 12, 14, 15, 16, 17, 18, 19, 20, 21, 22, 23, 29, 31, 33, 35 үйлері; 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Сосновый бор көшесі - № 1, 2, 3, 4, 5, 6, 7, 8, 10, 11, 13 үйлері; 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Гаражная көшесі - № 3 үй; 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Бухтарминская көшесі - № 3, 4, 5, 6, 8, 10 үйлері; 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Амбулаторный тұйық көшесі - № 3, 4, 5, 6, 7, 8, 9, 10, 11, 12, 13, 14, 15, 16 үйлері;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Котельный тұйық көшесі - № 2, 3, 4, 5, 6, 7, 9 үйлері; 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Водопроводный тұйық көшесі - № 1, 3, 4, 6, 7, 8, 9, 10, 11, 13, 16, 18, 19, 20, 21, 22, 23, 24, 25, 26, 27, 29, 31, 32, 34, 35, 36, 37, 38, 39, 41, 43, 44 үйлері.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ауылы: Объездная көшесі - № 2, 3, 4, 5, 5/1, 6, 7 үйлері.</w:t>
      </w:r>
    </w:p>
    <w:bookmarkEnd w:id="379"/>
    <w:bookmarkStart w:name="z38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Абай даңғылы, № 65, Шығыс Қазақстан облысы әкімдігі білім басқармасының "Риддер аграрлық-техникалық колледжі" коммуналдық мемлекеттік қазыналық мекемесінің ғимараты.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даңғылы - № 1, 3, 5, 13а, 15, 17, 19, 19а, 19б, 21, 23, 25, 25/1, 27, 29, 31, 33, 35, 37, 39, 41, 43, 45, 47, 49, 51, 53, 55, 57, 59, 61, 61а, 63, 65, 67, 67/1, 69, 71, 71/1, 73, 73а, 77, 79, 81, 89, 91, 93 үйлері;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көшесі - № 4, 6, 8, 8б, 10 үйлері; 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Кутузов көшесі - № 1, 2, 3, 4, 5, 6, 7, 8, 9, 10, 11, 12, 13, 14, 15, 16, 17, 17а, 18, 19, 20, 21, 22, 23, 24, 25, 26, 27, 28, 29, 30, 31, 32, 33, 34, 35, 36, 37, 38, 39, 40, 41, 42, 43, 44, 45 үйлері;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Халтурин көшесі - № 1, 2, 3, 5, 6, 6а, 7, 8, 9, 10, 10а, 11, 12, 12а, 13, 14, 15, 17, 19, 21, 23, 25, 27, 31, 33, 35, 37, 38, 39, 41, 42 үйлері; 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Братская көшесі - № 2, 3, 4, 4а, 7а үйлері; 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Красноярская көшесі - № 1, 1а, 2, 2а, 2б, 2в, 3, 4, 5, 6, 7, 8, 9, 10, 11, 12, 13, 14, 15, 16, 17, 18, 19, 20, 21, 22, 23, 24, 25, 26, 27, 28, 29, 30, 31, 32, 33, 34, 35, 36, 37, 38, 39, 40 үйлері;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 - № 3, 3/3, 5, 5а, 7 үйлері; 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"Урожай" бау-бақша қоғамы - №7 үй.</w:t>
      </w:r>
    </w:p>
    <w:bookmarkEnd w:id="389"/>
    <w:bookmarkStart w:name="z39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Үлбі кенті, Луговая көшесі, № 4, Шығыс Қазақстан облысы білім басқармасы Риддер қаласы бойынша білім бөлімінің "М. Горький атындағы негізгі орта мектебі" коммуналдық мемлекеттік мекемесінің ғимараты.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Достық көшесі - № 1, 2, 3, 4, 6 үйлері; 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- № 1, 2, 3, 4, 5, 6, 8, 9, 10, 11, 12, 12а, 14, 15, 17, 19, 21, 23, 25, 27, 27а, 29, 29а, 29/1, 31, 31/1, 33, 33/1, 35, 35/1, 37, 39, 41, 43, 43/1, 45 үйлері; 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Волочаевская көшесі - № 1, 3, 4, 4а, 5, 7, 9, 10, 11, 12, 14, 16, 21, 23, 24, 25, 26, 27, 28, 30, 32, 33, 34, 35, 36, 37, 39, 41, 43, 45 үйлері; 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Попова көшесі - № 1, 3, 4, 5, 6, 8, 10, 12, 14, 16, 18, 18а, 22, 24, 28, 32, 34, 36, 38, 40, 42, 44, 48 үйлері; 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 - № 1, 3, 3а, 5, 6, 7, 9, 10, 11, 12, 13, 13/1, 14, 15, 16, 18, 19, 21, 22, 23, 24, 25, 26, 27, 28, 29, 31, 32, 33, 34, 35, 36, 37, 41, 44, 45, 46, 46а, 46/1, 47, 48, 50, 52, 54, 55, 56, 57, 59, 60, 62 үйлері; 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Громатушинская көшесі - № 1, 2, 3, 4, 5, 7, 8, 8/1, 9, 10, 12, 14, 16, 18, 20, 22 үйлері;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Кедровская көшесі - № 1, 1/1, 2, 2/1, 2/2, 3, 3/1, 4, 5, 5/1, 7, 7/1, 8, 9, 9/1, 9/2, 12/1, 15, 20, 21, 21а, 27, 27в, 29, 31, 32, 33, 37, 42, 49, 59, 71 үйлері; 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Почтовая көшесі - № 4, 4а, 6, 8, 10, 12, 16, 16а, 18, 20, 22, 24, 26, 28, 30, 32, 32а, 34, 34а, 35, 36, 38, 40, 42, 44, 45, 46, 48, 48а, 50, 52, 54, 56, 58, 62, 64, 64а, 66, 66а, 66/2, 70, 72, 74, 78 үйлері; 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Луговая көшесі - № 1, 2, 3, 5, 7, 9, 11, 13а, 16, 18, 20, 22, 24, 28, 30, 32, 34, 36, 37, 37/1, 40, 42, 43, 44, 45, 46, 47, 48, 49, 51, 52, 53, 54, 55, 57, 58, 59, 60, 61, 62, 63, 63а, 66, 67, 68, 69, 70, 72, 73, 74, 75, 76, 78, 80, 82, 84, 88, 90, 94, 94а, 96, 106, 107, 110, 116, 120, 122, 124, 126, 128, 130, 132, 134, 134а, 136, 138, 140, 142, 144, 146, 146/1, 148, 150, 152, 154, 156, 160, 162, 164, 172, 174, 176, 178, 182, 188, 190, 192, 196, 198, 200, 202, 204, 208, 210, 212, 214, 220, 222, 224 үйлері; 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Заводская көшесі - № 2, 3, 6, 8, 9, 11, 12, 14, 16, 18, 20, 22, 24, 25, 27, 32, 33, 35, 37, 38, 40, 43, 44, 46, 48, 49, 51, 54, 59, 61, 63, 65, 67, 69, 71, 73, 75, 77 үйлері; 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Пихтовская көшесі - № 1, 2, 6, 8, 12, 14, 16, 18, 20, 22, 26, 28, 32, 32а, 34, 36, 36/3, 40 үйлері;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Шоссейная көшесі - № 1, 2, 3, 4, 6, 7, 8, 9, 10, 11, 12, 13, 14, 15, 16, 18, 19, 19а, 20, 21, 22, 23, 24, 26, 27, 29, 31, 32, 33, 34, 35, 36, 37, 38, 39, 40, 41, 42, 43, 44, 45, 46, 47, 48, 49, 50, 51, 52, 53, 54, 55, 56, 57, 58, 59, 60, 61, 62, 63, 64, 65, 66, 67, 68, 69, 70, 71, 71а, 73, 74, 75, 76, 77, 78, 80, 81, 82, 83, 84, 85, 86, 87, 87/1, 88, 90, 92, 94, 98 үйлері; 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Заводской тұйық көшесі - № 2, 3, 5, 6, 8, 9, 10, 10/1, 11, 12, 13, 14, 16, 18, 18а, 20, 22, 24, 26, 28/1, 30, 32, 34, 36, 38, 40 үйлері; 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"Ульбинское" бау-бақша қоғамы - № 6, 9, 19, 20, 21, 30а, 35, 40, 64, 76, 224 үйлері;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"Строитель" бау-бақша қоғамы - № 34 үй; 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"Шахтостроитель" бау-бақша қоғамы - № 76а, 77 үй; 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"Литейщик" бау-бақша қоғамы - № 15 үй; 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"Черемушки" бау-бақша қоғамы - № 3 үй; 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"Сержиха" шатқалы - №1/2 үй.</w:t>
      </w:r>
    </w:p>
    <w:bookmarkEnd w:id="410"/>
    <w:bookmarkStart w:name="z42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Үлбі кенті, Буровая көшесі, № 3, Шығыс Қазақстан облысы білім басқармасы Риддер қаласы бойынша білім бөлімінің "№ 17 орта мектебі" коммуналдық мемлекеттік мекемесінің ғимараты.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Дрейман көшесі - № 3, 3/1, 4, 5, 6, 8, 9, 10, 11, 12, 13, 14, 15, 16, 17, 18, 19, 20 үйлері; 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Гэсовская көшесі - № 1, 2, 3, 4, 5, 6, 7, 10, 11, 12, 13, 14, 15, 16, 17, 18, 19, 20, 21, 22, 23, 24, 25, 27, 29, 31, 35 үйлері; 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Буровая көшесі - № 2, 5, 8, 9, 10, 11, 12, 18, 19, 25, 27, 28 үйлері; 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Перспективная көшесі - № 1, 1/1, 2, 3/1, 4, 5, 6, 8, 8/1, 10, 12, 14, 16, 18 үйлері; 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Весенняя көшесі - № 1, 2, 3, 4, 5, 6, 7, 8, 9, 10, 11, 12, 14, 15, 16, 17, 18, 19, 22, 24, 26, 30, 32, 34 үйлері; 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Солнечная көшесі - № 1, 2, 3, 4, 5, 6, 7, 8, 9, 10, 12, 13, 14 үйлері; 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Николаевская көшесі - № 3, 5, 9 үйлері; 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Горный тұйық көшесі - № 2, 4 үйлері; 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Банный тұйық көшесі - № 1, 1/1, 2 үйлері; 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"Қазақстан" бау-бақша қоғамы; 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"Лог" бау-бақша қоғамы - № 44 үй.</w:t>
      </w:r>
    </w:p>
    <w:bookmarkEnd w:id="423"/>
    <w:bookmarkStart w:name="z43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Лесное ауылы, Сосновая көшесі, № 45А үй, Қазақстан Республикасы Мәдениет және спорт министрлігі Спорт және дене шынықтыру істері Комитетінің "Риддер қаласындағы олимпиада резервінің республикалық мамандандырылған мектеп-интернат-колледжі" республикалық мемлекеттік мекемесінің ғимараты.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Лесное ауылы: Синюшинская көшесі - № 2, 3, 5, 6, 7, 8, 9, 10, 12, 12а, 13, 14, 16, 20, 22, 26, 28, 29, 32, 33, 33а, 34, 41, 46, 48, 52 үйлері; 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 - № 1а, 2а, 3, 3б, 4, 4а, 5, 5а, 6, 6/1, 6а, 7, 7а, 7/1, 8, 8а, 9, 9а, 10, 11, 12, 12а, 12б, 12в, 13, 14а, 15/1, 16, 17, 18, 18а, 19, 20, 20/1, 21, 22, 22а, 23, 24, 25, 26, 27, 28, 30, 31, 32, 32а, 33, 34, 36, 38, 39, 40, 44, 45, 46, 47, 52 үйлері;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Үльбастрой ауылы: Лесная көшесі - № 1/1, 2, 2а, 2б, 2/1, 2/4, 3, 4, 7, 8, 9, 10, 12, 14, 14б, 17а, 19, 20, 20а, 20б, 23, 23а, 24, 25, 26, 27, 27а, 28, 29, 30, 31, 33, 35, 36, 43, 46, 47, 53, 56, 61, 63, 65, 67, 69, 73, 81, 83, 85, 87, 87а, 89, 90/4, 91, 97, 7420 үйлері; 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Станционная көшесі - № 1, 1/1, 2, 2/1, 3, 4, 4а, 5, 5/1, 6, 8, 9, 10, 24 үйлері; 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32-ші квартал - №15 үй; 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бау-бақша қоғамы - №7/б, 21, 46 үйлері.</w:t>
      </w:r>
    </w:p>
    <w:bookmarkEnd w:id="431"/>
    <w:bookmarkStart w:name="z44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Бутаково ауылы, Целинная көшесі, № 33/1, Шығыс Қазақстан облысы білім басқармасы Риддер қаласы бойынша білім бөлімінің "Бутаково ауылының негізгі орта мектебі" коммуналдық мемлекеттік мекемесінің ғимараты.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Бутаково ауылы: Урожайная көшесі - № 1, 2, 3, 4, 4в, 5, 6, 7, 8, 9, 10, 11, 12, 13, 14 үйлері; 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Лиза Чайкина көшесі - № 3, 4, 5, 6, 7, 8, 9, 10, 11, 12, 13, 14, 15, 16, 17, 18, 19, 21, 22, 23, 24, 25, 26, 26а, 27, 28, 29, 30, 31, 32, 33, 34, 35, 35а, 36, 40а, 43а үйлері; 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Луговая көшесі - № 1, 3, 4, 6, 7, 7а, 8, 9, 10, 11, 12, 12а, 13, 14, 15, 16, 17, 18, 19, 20, 21, 22, 23, 28, 30 үйлері; 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 - № 2, 3, 4, 5, 7, 8, 11, 14, 16, 17, 18, 19, 20, 22, 24, 26, 28, 30, 32, 33, 34, 36, 38, 40, 42, 44, 48 үйлері; 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Дорожная көшесі - № 1, 2, 3, 4, 5, 6, 7, 8, 9, 10, 11, 12, 13, 14, 16, 17, 18, 19, 20, 21, 22, 23, 24, 25, 26, 27, 28, 29, 30, 31, 32, 33, 34, 35, 36, 37, 38, 39, 40, 41, 42, 43, 44, 45, 46, 47, 48, 49, 50, 51, 52, 53, 54, 55, 56, 57, 58, 61, 66а, 68, 70, 72, 76, 78 үйлері; 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Верхняя көшесі - № 1, 2, 3, 4, 5, 7, 9, 11, 13, 15, 17, 19, 19а, 21, 23, 25, 27, 29, 31, 35, 37 үйлері; 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Косой тұйық көшесі - № 1, 3, 3а, 5, 7, 9, 11, 13 үйлері;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"Үлбі" бау-бақша қоғамы - № 137 үй.</w:t>
      </w:r>
    </w:p>
    <w:bookmarkEnd w:id="441"/>
    <w:bookmarkStart w:name="z45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1126 сайлау учаскесі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Поперечное ауылы, Новая көшесі, № 1/1, Шығыс Қазақстан облысы білім басқармасы Риддер қаласы бойынша білім бөлімінің "Поперечное ауылының негізгі орта мектебі" коммуналдық мемлекеттік мекемесінің ғимараты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Поперечное ауылы: Новая көшесі - № 1, 2, 3, 4, 6, 7, 8, 9, 11, 12, 12а, 13, 13а, 14, 15, 16, 17, 18, 19, 20, 21, 22, 23, 24, 25, 28, 29, 30, 31 үйлері; 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- № 2, 3, 4, 5, 5/1, 7, 8, 9, 12, 13, 14, 15, 16, 17, 18, 19, 20, 21, 23, 24, 27, 29, 31, 33, 35, 35а, 36, 37, 38, 39, 41, 45, 46, 47, 48, 50, 52, 53, 54, 56, 61, 62, 63, 64, 65, 67, 69, 70, 73, 75, 79, 81 үйлері; 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Заречная көшесі - № 1, 3, 5, 6, 7, 8, 9, 10, 11, 12, 13, 14 үйлері; 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клин көшесі - № 1, 2, 5, 6, 7, 8, 9, 11, 12, 13, 14, 15, 17, 18, 20а, 16655 үйлері;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Разливанка шатқалы - № 1, 15 үйлері.</w:t>
      </w:r>
    </w:p>
    <w:bookmarkEnd w:id="448"/>
    <w:bookmarkStart w:name="z45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1127 сайлау учаскесі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Тоқтаров көшесі, № 4а, Шығыс Қазақстан облысы әкімдігі денсаулық сақтау басқармасының "Риддер қалалық ауруханасы" шаруашылық жүргізу құқығындағы коммуналдық мемлекеттік кәсіпорнының ғимараты.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Тоқтаров көшесі - № 4а үй;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 - № 6а.</w:t>
      </w:r>
    </w:p>
    <w:bookmarkEnd w:id="452"/>
    <w:bookmarkStart w:name="z46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1141 сайлау учаскесі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Тоқтаров көшесі, № 8, "Қазақстан Республикасы Ішкі істер министрлігі Шығыс Қазақстан облысы Полиция департаментінің Риддер қаласының полиция бөлімі" мемлекеттік мекемесінің ғимараты.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Тоқтаров көшесі - № 8 үй.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ж. "28"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2-қосымша</w:t>
            </w:r>
          </w:p>
        </w:tc>
      </w:tr>
    </w:tbl>
    <w:bookmarkStart w:name="z11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әкімінің күші жойылды деп танылған кейбір шешімдерінің тізбесі</w:t>
      </w:r>
    </w:p>
    <w:bookmarkEnd w:id="456"/>
    <w:bookmarkStart w:name="z11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Риддер қаласы әкімінің 2013 жылғы 02 қыркүйектегі № 2 (Нормативтік құқықтық актілерді мемлекеттік тіркеу тізілімінде № 3066 болып тіркелген, 2013 жылғы 17 қазанда "Мой город Риддер"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7"/>
    <w:bookmarkStart w:name="z11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учаскелерiн құру туралы" Риддер қаласы әкімінің 2013 жылғы 02 қыркүйектегі № 2 шешіміне өзгертулер енгізу туралы" Риддер қаласы әкімінің 2015 жылғы 12 қазандағы № 1 (Нормативтік құқықтық актілерді мемлекеттік тіркеу тізілімінде № 4225 болып тіркелген, 2015 жылғы 10 қарашадағы "Лениногорская правда" газетінде, 2015 жылғы 3 желтоқсанда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8"/>
    <w:bookmarkStart w:name="z12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"Сайлау учаскелерін құру туралы" Риддер қаласы әкімінің 2013 жылғы 2 қыркүйектегі № 2 шешіміне өзгертулер енгізу туралы" Риддер қаласы әкімінің 2018 жылғы 20 қарашадағы № 1 (Нормативтік құқықтық актілерді мемлекеттік тіркеу тізілімінде № 5-4-182 болып тіркелген, 2018 жылғы 27 желтоқсанда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