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831a" w14:textId="aed8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"Риддер қаласында шектеу іс-шараларын белгілеу туралы" Риддер қаласы әкімдігінің 2020 жылғы 20 шілдедегі № 418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2020 жылғы 16 қарашадағы № 708 қаулысы. Шығыс Қазақстан облысының Әділет департаментінде 2020 жылғы 19 қарашада № 7838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Риддер қаласының бас мемлекеттік ветеринариялық-санитариялық инспекторының 2020 жылғы 10 қарашадағы № 34 ұсынысының негізінде, Риддер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қаласының Поперечное ауылы аумағында ветеринариялық іс-шаралар кешені жүргізілгеннен кейін ірі қара малдың бруцеллез ошақтарының жойылуына байланысты шектеу іс-шаралары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"Риддер қаласында шектеу іс-шараларын белгілеу туралы" Риддер қаласы әкімдігінің 2020 жылғы 20 шілдедегі № 418 (Нормативтік құқықтық актілерді мемлекеттік тіркеу тізілімінде № 7409 тіркелген, 2020 жылғы 29 шілдеде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"Риддер қаласы әкімінің аппараты" мемлекекеттік мекемесі Қазақстан Республикасының заңнамасымен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Риддер қаласының аумағында таратылатын мерзімді баспа басылымдарына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қаулынының ресми жарияланғанынан кейін Риддер қаласы әкімінің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