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4c523" w14:textId="a24c5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2018 жылғы 22 маусымдағы № 25/6-VI "Тіркелген салықтың мөлшерлемелері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мәслихатының 2020 жылғы 11 наурыздағы № 44/3-VI шешімі. Шығыс Қазақстан облысының Әділет департаментінде 2020 жылғы 17 наурызда № 6766 болып тіркелді</w:t>
      </w:r>
    </w:p>
    <w:p>
      <w:pPr>
        <w:spacing w:after="0"/>
        <w:ind w:left="0"/>
        <w:jc w:val="left"/>
      </w:pP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ЗҚАИ-ның ескертпесі.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2017 жылғы 25 желтоқсандағы "Салық және бюджетке төленетін басқа да міндетті төлемдер туралы" Қазақстан Республикасының Кодексін (Салық кодексі) қолданысқа енгізу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сәйкес, Абай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аудандық мәслихатының 2018 жылғы 22 маусымдағы № 25/6–VI "Тіркелеген салықтың мөлшерлемелері туралы" (нормативтік құқықтық актілерді мемлекеттік тіркеу Тізілімінде № 5–5–154 болып тіркелген, 2018 жылғы 17 шілдеде Қазақстан Республикасының нормативтік құқықтық актілері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Елубаев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