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b9a8" w14:textId="179b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43/3-VI "2020-2022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13 сәуірдегі № 46/2-VI шешімі. Шығыс Қазақстан облысының Әділет департаментінде 2020 жылғы 16 сәуірде № 6924 болып тіркелді. Күші жойылды - Шығыс Қазақстан облысы Абай аудандық мәслихатының 2020 жылғы 28 желтоқсандағы № 58/8-VI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26 наурыздағы № 45/5-VI "2020-2022 жылдарға арналған Абай ауданының бюджеті туралы" Абай аудандық мәслихатының 2019 жылғы 30 желтоқсандағы № 42/9-VI шешіміне өзгерістер енгізу туралы" (нормативтік құқықтық актілердің мемлекеттік тіркеу Тізілімінде № 6841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43/3-VI "2020-2022 жылдарға арналған Қарауыл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6701 болып тіркелген, Қазақстан Республикасының нормативтік құқықтық актілердің электрондық түрдегі эталондық бақылау банкінде 2020 жылғы 31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- 371 879,4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- 12 853,0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- 359 026,4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- 378 257,7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- 6 378,3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- 6 378,3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- 6 378,3 мың теңге";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7"/>
        <w:gridCol w:w="5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359 026,4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359 026,4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502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378 257,7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319 638,8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119 390,9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119 390,9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119 390,9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200 247,9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200 247,9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185 881,6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- 6 378,3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