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0d22" w14:textId="fa30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43/3-VI "2020-2022 жылдарға арналған Қарауыл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5 мамырдағы № 48/2-VІ шешімі. Шығыс Қазақстан облысының Әділет департаментінде 2020 жылғы 15 мамырда № 7072 болып тіркелді. Күші жойылды - Шығыс Қазақстан облысы Абай аудандық мәслихатының 2020 жылғы 28 желтоқсандағы № 58/8-VI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17 сәуірдегі № 47/2-VI "2020-2022 жылдарға арналған Абай ауданының бюджеті туралы" Абай аудандық мәслихатының 2019 жылғы 30 желтоқсандағы № 42/9-VI шешіміне өзгерістер мен толықтыру енгізу туралы" (нормативтік құқықтық актілердің мемлекеттік тіркеу Тізілімінде № 6965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43/3-VI "2020-2022 жылдарға арналған Қарауыл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6701 болып тіркелген, Қазақстан Республикасының нормативтік құқықтық актілердің электрондық түрдегі эталондық бақылау банкінде 2020 жылғы 31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- 374 879,4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- 12 853,0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- 362 026,4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- 397 265,5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- 22 386,1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- 22386,1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16 007,8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- 6 378,3 мың теңге";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31"/>
        <w:gridCol w:w="450"/>
        <w:gridCol w:w="1199"/>
        <w:gridCol w:w="1199"/>
        <w:gridCol w:w="5362"/>
        <w:gridCol w:w="27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397 265,5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51 949,6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319 638,8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119 390,9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200 247,9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188 372,6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16007,8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