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a109" w14:textId="b9ba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ауылдық елді мекендерінде тұратын және жұмыс істейтін мемлекеттік ұйымдардың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2020 жылғы 23 маусымдағы № 49/7-VI шешімі. Шығыс Қазақстан облысының Әділет департаментінде 2020 жылғы 2 шілдеде № 7260 болып тіркелді. Күші жойылды - Абай облысы Абай аудандық мәслихатының 2024 жылғы 22 тамыздағы № 18/3-VIII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Абай аудандық мәслихатының 22.08.2024 </w:t>
      </w:r>
      <w:r>
        <w:rPr>
          <w:rFonts w:ascii="Times New Roman"/>
          <w:b w:val="false"/>
          <w:i w:val="false"/>
          <w:color w:val="ff0000"/>
          <w:sz w:val="28"/>
        </w:rPr>
        <w:t>№ 18/3-VIII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Шешімнің тақырыбы жаңа редакцияда – Абай облысы Абай аудандық мәслихатының 04.07.2023 </w:t>
      </w:r>
      <w:r>
        <w:rPr>
          <w:rFonts w:ascii="Times New Roman"/>
          <w:b w:val="false"/>
          <w:i w:val="false"/>
          <w:color w:val="000000"/>
          <w:sz w:val="28"/>
        </w:rPr>
        <w:t>№ 4/9-VIII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9 - тармақтарына</w:t>
      </w:r>
      <w:r>
        <w:rPr>
          <w:rFonts w:ascii="Times New Roman"/>
          <w:b w:val="false"/>
          <w:i w:val="false"/>
          <w:color w:val="000000"/>
          <w:sz w:val="28"/>
        </w:rPr>
        <w:t xml:space="preserve"> сәйкес:</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Абай аудандық мәслихатының 27.12.2021 </w:t>
      </w:r>
      <w:r>
        <w:rPr>
          <w:rFonts w:ascii="Times New Roman"/>
          <w:b w:val="false"/>
          <w:i w:val="false"/>
          <w:color w:val="ff0000"/>
          <w:sz w:val="28"/>
        </w:rPr>
        <w:t>№ 17/4-VII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1. Абай ауданында коммуналдық көрсетілетін қызметтерге ақы төлеу және отын сатып алу бойынша әлеуметтік қолдау көрсету Қағидасы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Абай аудандық мәслихатының 04.07.2023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Абай облысы Абай аудандық мәслихатының 04.07.2023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Абай облысы Абай аудандық мәслихатының 04.07.2023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xml:space="preserve">
      4. 1) Абай аудандық мәслихатының 2018 жылғы 23 қазандағы </w:t>
      </w:r>
      <w:r>
        <w:rPr>
          <w:rFonts w:ascii="Times New Roman"/>
          <w:b w:val="false"/>
          <w:i w:val="false"/>
          <w:color w:val="000000"/>
          <w:sz w:val="28"/>
        </w:rPr>
        <w:t>№ 27/7-VI</w:t>
      </w:r>
      <w:r>
        <w:rPr>
          <w:rFonts w:ascii="Times New Roman"/>
          <w:b w:val="false"/>
          <w:i w:val="false"/>
          <w:color w:val="000000"/>
          <w:sz w:val="28"/>
        </w:rPr>
        <w:t xml:space="preserve"> "Абай ауданының ауылдық елді мекендерінде тұратын және жұмыс істейтін мемлекеттік ұйымдардың мамандарына әлеуметтік қолдау көрсету туралы" (нормативтік құқықтық актілерді мемлекеттік тіркеу тізілімінде № 5-5-158 болып тіркелген, 2018 жылы 6 қарашада Қазақстан Республикасының нормативтік құқықтық актілері электрондық түрдегі эталондық бақылау банкінде жарияланған);</w:t>
      </w:r>
    </w:p>
    <w:bookmarkEnd w:id="3"/>
    <w:bookmarkStart w:name="z18" w:id="4"/>
    <w:p>
      <w:pPr>
        <w:spacing w:after="0"/>
        <w:ind w:left="0"/>
        <w:jc w:val="both"/>
      </w:pPr>
      <w:r>
        <w:rPr>
          <w:rFonts w:ascii="Times New Roman"/>
          <w:b w:val="false"/>
          <w:i w:val="false"/>
          <w:color w:val="000000"/>
          <w:sz w:val="28"/>
        </w:rPr>
        <w:t xml:space="preserve">
      2) Абай аудандық мәслихатының 2020 жылғы 13 сәуірдегі </w:t>
      </w:r>
      <w:r>
        <w:rPr>
          <w:rFonts w:ascii="Times New Roman"/>
          <w:b w:val="false"/>
          <w:i w:val="false"/>
          <w:color w:val="000000"/>
          <w:sz w:val="28"/>
        </w:rPr>
        <w:t>№ 46/11-VI</w:t>
      </w:r>
      <w:r>
        <w:rPr>
          <w:rFonts w:ascii="Times New Roman"/>
          <w:b w:val="false"/>
          <w:i w:val="false"/>
          <w:color w:val="000000"/>
          <w:sz w:val="28"/>
        </w:rPr>
        <w:t xml:space="preserve"> "Абай аудандық мәслихатының 2018 жылғы 23 қазандағы № 27/7-VI "Абай ауданының ауылдық елді мекендерінде тұратын және жұмыс істейтін мемлекеттік ұйымдардың мамандарына әлеуметтік қолдау көрсету туралы" шешімінің қолданылуын тоқтату тұру туралы" (нормативтік құқықтық актілерді мемлекеттік тіркеу тізілімінде № 6901 болып тіркелген, 2020 жылы 27 сәуірде Қазақстан Республикасының нормативтік құқықтық актілері электрондық түрдегі эталондық бақылау банкінде жарияланған) шешімдерінің күші жойылды деп танылсын.</w:t>
      </w:r>
    </w:p>
    <w:bookmarkEnd w:id="4"/>
    <w:bookmarkStart w:name="z19" w:id="5"/>
    <w:p>
      <w:pPr>
        <w:spacing w:after="0"/>
        <w:ind w:left="0"/>
        <w:jc w:val="both"/>
      </w:pPr>
      <w:r>
        <w:rPr>
          <w:rFonts w:ascii="Times New Roman"/>
          <w:b w:val="false"/>
          <w:i w:val="false"/>
          <w:color w:val="000000"/>
          <w:sz w:val="28"/>
        </w:rPr>
        <w:t xml:space="preserve">
      5. Осы шешім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Белибаев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2020 жылғы 23 маусымдағы</w:t>
            </w:r>
            <w:r>
              <w:br/>
            </w:r>
            <w:r>
              <w:rPr>
                <w:rFonts w:ascii="Times New Roman"/>
                <w:b w:val="false"/>
                <w:i w:val="false"/>
                <w:color w:val="000000"/>
                <w:sz w:val="20"/>
              </w:rPr>
              <w:t>№ 49/7-VI шешіміне</w:t>
            </w:r>
            <w:r>
              <w:br/>
            </w:r>
            <w:r>
              <w:rPr>
                <w:rFonts w:ascii="Times New Roman"/>
                <w:b w:val="false"/>
                <w:i w:val="false"/>
                <w:color w:val="000000"/>
                <w:sz w:val="20"/>
              </w:rPr>
              <w:t>қосымша</w:t>
            </w:r>
          </w:p>
        </w:tc>
      </w:tr>
    </w:tbl>
    <w:bookmarkStart w:name="z23" w:id="6"/>
    <w:p>
      <w:pPr>
        <w:spacing w:after="0"/>
        <w:ind w:left="0"/>
        <w:jc w:val="left"/>
      </w:pPr>
      <w:r>
        <w:rPr>
          <w:rFonts w:ascii="Times New Roman"/>
          <w:b/>
          <w:i w:val="false"/>
          <w:color w:val="000000"/>
        </w:rPr>
        <w:t xml:space="preserve"> Абай ауданында коммуналдық көрсетілетін қызметтерге ақы төлеу және отын сатып алу бойынша әлеуметтік қолдау көрсету қағидасы мен мөлшері</w:t>
      </w:r>
    </w:p>
    <w:bookmarkEnd w:id="6"/>
    <w:bookmarkStart w:name="z24"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ff0000"/>
          <w:sz w:val="28"/>
        </w:rPr>
        <w:t xml:space="preserve">
      Ескерту. Қосымша жаңа редакцияда - Абай облысы Абай аудандық мәслихатының 04.07.2023 </w:t>
      </w:r>
      <w:r>
        <w:rPr>
          <w:rFonts w:ascii="Times New Roman"/>
          <w:b w:val="false"/>
          <w:i w:val="false"/>
          <w:color w:val="ff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5" w:id="8"/>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8"/>
    <w:bookmarkStart w:name="z26" w:id="9"/>
    <w:p>
      <w:pPr>
        <w:spacing w:after="0"/>
        <w:ind w:left="0"/>
        <w:jc w:val="both"/>
      </w:pPr>
      <w:r>
        <w:rPr>
          <w:rFonts w:ascii="Times New Roman"/>
          <w:b w:val="false"/>
          <w:i w:val="false"/>
          <w:color w:val="000000"/>
          <w:sz w:val="28"/>
        </w:rPr>
        <w:t>
      2. Әлеуметтік қолдауды тағайындау уәкілетті орган – "Абай облысы Абай аудандық жұмыспен қамту және әлеуметтік бағдарламалар бөлімі" мемлекеттік мекемесімен жүзеге асырылады.</w:t>
      </w:r>
    </w:p>
    <w:bookmarkEnd w:id="9"/>
    <w:bookmarkStart w:name="z27" w:id="10"/>
    <w:p>
      <w:pPr>
        <w:spacing w:after="0"/>
        <w:ind w:left="0"/>
        <w:jc w:val="left"/>
      </w:pPr>
      <w:r>
        <w:rPr>
          <w:rFonts w:ascii="Times New Roman"/>
          <w:b/>
          <w:i w:val="false"/>
          <w:color w:val="000000"/>
        </w:rPr>
        <w:t xml:space="preserve"> 2. Әлеуметтік қолдау көрсету тәртібі және мөлшері</w:t>
      </w:r>
    </w:p>
    <w:bookmarkEnd w:id="10"/>
    <w:bookmarkStart w:name="z28" w:id="11"/>
    <w:p>
      <w:pPr>
        <w:spacing w:after="0"/>
        <w:ind w:left="0"/>
        <w:jc w:val="both"/>
      </w:pPr>
      <w:r>
        <w:rPr>
          <w:rFonts w:ascii="Times New Roman"/>
          <w:b w:val="false"/>
          <w:i w:val="false"/>
          <w:color w:val="000000"/>
          <w:sz w:val="28"/>
        </w:rPr>
        <w:t>
      3.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деңгейлі банктер арқылы әлеуметтік қолдау көрсетіледі.</w:t>
      </w:r>
    </w:p>
    <w:bookmarkEnd w:id="11"/>
    <w:bookmarkStart w:name="z29" w:id="12"/>
    <w:p>
      <w:pPr>
        <w:spacing w:after="0"/>
        <w:ind w:left="0"/>
        <w:jc w:val="both"/>
      </w:pPr>
      <w:r>
        <w:rPr>
          <w:rFonts w:ascii="Times New Roman"/>
          <w:b w:val="false"/>
          <w:i w:val="false"/>
          <w:color w:val="000000"/>
          <w:sz w:val="28"/>
        </w:rPr>
        <w:t>
      4. Әлеуметтік қолдау Абай ауданы аумағындағы ауылдық елді мекендерде тұрақты тұратын және жұмыс істейтін тұлғаларға көрсетіледі.</w:t>
      </w:r>
    </w:p>
    <w:bookmarkEnd w:id="12"/>
    <w:bookmarkStart w:name="z30" w:id="13"/>
    <w:p>
      <w:pPr>
        <w:spacing w:after="0"/>
        <w:ind w:left="0"/>
        <w:jc w:val="both"/>
      </w:pPr>
      <w:r>
        <w:rPr>
          <w:rFonts w:ascii="Times New Roman"/>
          <w:b w:val="false"/>
          <w:i w:val="false"/>
          <w:color w:val="000000"/>
          <w:sz w:val="28"/>
        </w:rPr>
        <w:t>
      5. Әлеуметтік қолдау жылына бір рет бюджет қаражаты есебінен 11,197 (он бір бүтін жүз тоқсан жеті) айлық есептік көрсеткіш мөлшерінде көрсетіледі.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