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a537" w14:textId="55ca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18 қазандағы № 40/5-VІ "Тұрғын үй көмегін көрсетудің мөлшері мен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29 маусымдағы № 49/11-VI шешімі. Шығыс Қазақстан облысының Әділет департаментінде 2020 жылғы 13 шілдеде № 7345 болып тіркелді. Күші жойылды - Абай облысы Абай аудандық мәслихатының 22.12.2023 № 11/7-VIII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18 қазандағы </w:t>
      </w:r>
      <w:r>
        <w:rPr>
          <w:rFonts w:ascii="Times New Roman"/>
          <w:b w:val="false"/>
          <w:i w:val="false"/>
          <w:color w:val="000000"/>
          <w:sz w:val="28"/>
        </w:rPr>
        <w:t>№ 40/5-VІ</w:t>
      </w:r>
      <w:r>
        <w:rPr>
          <w:rFonts w:ascii="Times New Roman"/>
          <w:b w:val="false"/>
          <w:i w:val="false"/>
          <w:color w:val="000000"/>
          <w:sz w:val="28"/>
        </w:rPr>
        <w:t xml:space="preserve"> "Тұрғын үй көмегін көрсетудің мөлшері мен тәртібін айқындау Қағидасын бекіту туралы" (нормативтік құқықтық актілерді мемлекеттік тіркеу Тізілімінде № 6245 болып тіркелген, Қазақстан Республикасы нормативтік құқықтық актілерінің Эталондық бақылау банкінде электрондық түрде 2019 жылғы 12 қарашада жарияланған) шешіміне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"Тұрғын үй көмегін көрсетудің мөлшері мен тәртібін айқындау Қағидаларын бекіту туралы";</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 айқындау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29 маусымдағы </w:t>
            </w:r>
            <w:r>
              <w:br/>
            </w:r>
            <w:r>
              <w:rPr>
                <w:rFonts w:ascii="Times New Roman"/>
                <w:b w:val="false"/>
                <w:i w:val="false"/>
                <w:color w:val="000000"/>
                <w:sz w:val="20"/>
              </w:rPr>
              <w:t>№ 49/11-VI шешіміне қосымша</w:t>
            </w:r>
          </w:p>
        </w:tc>
      </w:tr>
    </w:tbl>
    <w:bookmarkStart w:name="z16" w:id="7"/>
    <w:p>
      <w:pPr>
        <w:spacing w:after="0"/>
        <w:ind w:left="0"/>
        <w:jc w:val="left"/>
      </w:pPr>
      <w:r>
        <w:rPr>
          <w:rFonts w:ascii="Times New Roman"/>
          <w:b/>
          <w:i w:val="false"/>
          <w:color w:val="000000"/>
        </w:rPr>
        <w:t xml:space="preserve"> Тұрғын үй көмегін көрсетудің мөлшері мен тәртібін айқындау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Осы аз қамтамасыз етілген отбасыларға (азаматтарға) тұрғын үй көмегін көрсету қағидалары (бұдан әрі-Қағидалар)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әзірленді.</w:t>
      </w:r>
    </w:p>
    <w:bookmarkEnd w:id="9"/>
    <w:bookmarkStart w:name="z19" w:id="10"/>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төлем үшін:</w:t>
      </w:r>
    </w:p>
    <w:bookmarkEnd w:id="10"/>
    <w:bookmarkStart w:name="z20" w:id="11"/>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1"/>
    <w:bookmarkStart w:name="z21" w:id="12"/>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2"/>
    <w:bookmarkStart w:name="z22" w:id="13"/>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bookmarkEnd w:id="13"/>
    <w:bookmarkStart w:name="z23" w:id="1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4"/>
    <w:bookmarkStart w:name="z24" w:id="15"/>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5"/>
    <w:bookmarkStart w:name="z25" w:id="16"/>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жеткізушілер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Республикалық маңызы бар қалалардың, астананың, аудандардың, облыстық маңызы бар қалалардың жергілікті өкілді органдары тұрғын үй көмегін көрсетудің мөлшерін және тәртібін айқындайды.</w:t>
      </w:r>
    </w:p>
    <w:bookmarkEnd w:id="16"/>
    <w:bookmarkStart w:name="z26" w:id="17"/>
    <w:p>
      <w:pPr>
        <w:spacing w:after="0"/>
        <w:ind w:left="0"/>
        <w:jc w:val="both"/>
      </w:pPr>
      <w:r>
        <w:rPr>
          <w:rFonts w:ascii="Times New Roman"/>
          <w:b w:val="false"/>
          <w:i w:val="false"/>
          <w:color w:val="000000"/>
          <w:sz w:val="28"/>
        </w:rPr>
        <w:t>
      Коммуналдық қызметтерді жеткізушілер "Абай ауданының жұмыспен қамту және әлеуметтік бағдарламалар бөлімі" мемлекеттік мекемесі (бұдан әрі-уәкілетті орган) коммуналдық қызметтерге тарифтер туралы ақпараттандырады.</w:t>
      </w:r>
    </w:p>
    <w:bookmarkEnd w:id="17"/>
    <w:bookmarkStart w:name="z27" w:id="18"/>
    <w:p>
      <w:pPr>
        <w:spacing w:after="0"/>
        <w:ind w:left="0"/>
        <w:jc w:val="both"/>
      </w:pPr>
      <w:r>
        <w:rPr>
          <w:rFonts w:ascii="Times New Roman"/>
          <w:b w:val="false"/>
          <w:i w:val="false"/>
          <w:color w:val="000000"/>
          <w:sz w:val="28"/>
        </w:rPr>
        <w:t>
      Көмірдің құнын есептеу үшін Шығыс Қазақстан облысының жұмыспен қамтуды жүйелеу және әлеуметтік бағдарламалар басқармасы тоқсан сайын ұсынған аудан бойынша орташа баға қолданылады.</w:t>
      </w:r>
    </w:p>
    <w:bookmarkEnd w:id="18"/>
    <w:bookmarkStart w:name="z28" w:id="19"/>
    <w:p>
      <w:pPr>
        <w:spacing w:after="0"/>
        <w:ind w:left="0"/>
        <w:jc w:val="left"/>
      </w:pPr>
      <w:r>
        <w:rPr>
          <w:rFonts w:ascii="Times New Roman"/>
          <w:b/>
          <w:i w:val="false"/>
          <w:color w:val="000000"/>
        </w:rPr>
        <w:t xml:space="preserve"> 2-тарау.Тұрғын үй көмегін тағайындау тәртібі</w:t>
      </w:r>
    </w:p>
    <w:bookmarkEnd w:id="19"/>
    <w:bookmarkStart w:name="z29" w:id="20"/>
    <w:p>
      <w:pPr>
        <w:spacing w:after="0"/>
        <w:ind w:left="0"/>
        <w:jc w:val="both"/>
      </w:pPr>
      <w:r>
        <w:rPr>
          <w:rFonts w:ascii="Times New Roman"/>
          <w:b w:val="false"/>
          <w:i w:val="false"/>
          <w:color w:val="000000"/>
          <w:sz w:val="28"/>
        </w:rPr>
        <w:t>
      4. Тұрғын үй көмегін көрсету:</w:t>
      </w:r>
    </w:p>
    <w:bookmarkEnd w:id="20"/>
    <w:bookmarkStart w:name="z30" w:id="21"/>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1"/>
    <w:bookmarkStart w:name="z31" w:id="22"/>
    <w:p>
      <w:pPr>
        <w:spacing w:after="0"/>
        <w:ind w:left="0"/>
        <w:jc w:val="both"/>
      </w:pPr>
      <w:r>
        <w:rPr>
          <w:rFonts w:ascii="Times New Roman"/>
          <w:b w:val="false"/>
          <w:i w:val="false"/>
          <w:color w:val="000000"/>
          <w:sz w:val="28"/>
        </w:rPr>
        <w:t>
      2) "электрондық үкіметтің" www.egov.kz веб-порталы арқылы жүзеге асырылады.</w:t>
      </w:r>
    </w:p>
    <w:bookmarkEnd w:id="22"/>
    <w:bookmarkStart w:name="z32" w:id="23"/>
    <w:p>
      <w:pPr>
        <w:spacing w:after="0"/>
        <w:ind w:left="0"/>
        <w:jc w:val="both"/>
      </w:pPr>
      <w:r>
        <w:rPr>
          <w:rFonts w:ascii="Times New Roman"/>
          <w:b w:val="false"/>
          <w:i w:val="false"/>
          <w:color w:val="000000"/>
          <w:sz w:val="28"/>
        </w:rPr>
        <w:t>
      Тұрғын үй көмегін тағайындау - уәкілетті орган жүзеге асыратын мемлекеттік қызмет болып табылады.</w:t>
      </w:r>
    </w:p>
    <w:bookmarkEnd w:id="23"/>
    <w:bookmarkStart w:name="z33" w:id="2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 тағайындаудан бас тарту туралы дәлелді жауап беру мерзімі Мемлекеттік корпорациядан, "электрондық үкіметтің" веб-порталынан құжаттардың толық топтамасын алған күннен бастап сегіз жұмыс күнін құрайды.</w:t>
      </w:r>
    </w:p>
    <w:bookmarkEnd w:id="24"/>
    <w:bookmarkStart w:name="z34" w:id="25"/>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тоқсанына бір рет өтініш береді және мынадай құжаттарды қоса береді:</w:t>
      </w:r>
    </w:p>
    <w:bookmarkEnd w:id="25"/>
    <w:bookmarkStart w:name="z35" w:id="2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6"/>
    <w:bookmarkStart w:name="z36" w:id="27"/>
    <w:p>
      <w:pPr>
        <w:spacing w:after="0"/>
        <w:ind w:left="0"/>
        <w:jc w:val="both"/>
      </w:pPr>
      <w:r>
        <w:rPr>
          <w:rFonts w:ascii="Times New Roman"/>
          <w:b w:val="false"/>
          <w:i w:val="false"/>
          <w:color w:val="000000"/>
          <w:sz w:val="28"/>
        </w:rPr>
        <w:t>
      2)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bookmarkEnd w:id="27"/>
    <w:bookmarkStart w:name="z37" w:id="28"/>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28"/>
    <w:bookmarkStart w:name="z38" w:id="29"/>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29"/>
    <w:bookmarkStart w:name="z39" w:id="30"/>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30"/>
    <w:bookmarkStart w:name="z40" w:id="31"/>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1"/>
    <w:bookmarkStart w:name="z41" w:id="32"/>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2"/>
    <w:bookmarkStart w:name="z42" w:id="33"/>
    <w:p>
      <w:pPr>
        <w:spacing w:after="0"/>
        <w:ind w:left="0"/>
        <w:jc w:val="both"/>
      </w:pPr>
      <w:r>
        <w:rPr>
          <w:rFonts w:ascii="Times New Roman"/>
          <w:b w:val="false"/>
          <w:i w:val="false"/>
          <w:color w:val="000000"/>
          <w:sz w:val="28"/>
        </w:rPr>
        <w:t>
      8) банктік шоты;</w:t>
      </w:r>
    </w:p>
    <w:bookmarkEnd w:id="33"/>
    <w:bookmarkStart w:name="z43" w:id="34"/>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34"/>
    <w:bookmarkStart w:name="z44" w:id="35"/>
    <w:p>
      <w:pPr>
        <w:spacing w:after="0"/>
        <w:ind w:left="0"/>
        <w:jc w:val="both"/>
      </w:pPr>
      <w:r>
        <w:rPr>
          <w:rFonts w:ascii="Times New Roman"/>
          <w:b w:val="false"/>
          <w:i w:val="false"/>
          <w:color w:val="000000"/>
          <w:sz w:val="28"/>
        </w:rPr>
        <w:t>
      10) коммуналдық қызметтерді тұтынуға арналған шоттар;</w:t>
      </w:r>
    </w:p>
    <w:bookmarkEnd w:id="35"/>
    <w:bookmarkStart w:name="z45" w:id="36"/>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6"/>
    <w:bookmarkStart w:name="z46" w:id="37"/>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7"/>
    <w:bookmarkStart w:name="z47" w:id="3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8"/>
    <w:bookmarkStart w:name="z48" w:id="39"/>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39"/>
    <w:bookmarkStart w:name="z49" w:id="40"/>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0"/>
    <w:bookmarkStart w:name="z50" w:id="41"/>
    <w:p>
      <w:pPr>
        <w:spacing w:after="0"/>
        <w:ind w:left="0"/>
        <w:jc w:val="both"/>
      </w:pPr>
      <w:r>
        <w:rPr>
          <w:rFonts w:ascii="Times New Roman"/>
          <w:b w:val="false"/>
          <w:i w:val="false"/>
          <w:color w:val="000000"/>
          <w:sz w:val="28"/>
        </w:rPr>
        <w:t>
      5-2.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1"/>
    <w:bookmarkStart w:name="z51" w:id="4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bookmarkStart w:name="z52" w:id="43"/>
    <w:p>
      <w:pPr>
        <w:spacing w:after="0"/>
        <w:ind w:left="0"/>
        <w:jc w:val="both"/>
      </w:pPr>
      <w:r>
        <w:rPr>
          <w:rFonts w:ascii="Times New Roman"/>
          <w:b w:val="false"/>
          <w:i w:val="false"/>
          <w:color w:val="000000"/>
          <w:sz w:val="28"/>
        </w:rPr>
        <w:t>
      5-3.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3"/>
    <w:bookmarkStart w:name="z53" w:id="44"/>
    <w:p>
      <w:pPr>
        <w:spacing w:after="0"/>
        <w:ind w:left="0"/>
        <w:jc w:val="both"/>
      </w:pPr>
      <w:r>
        <w:rPr>
          <w:rFonts w:ascii="Times New Roman"/>
          <w:b w:val="false"/>
          <w:i w:val="false"/>
          <w:color w:val="000000"/>
          <w:sz w:val="28"/>
        </w:rPr>
        <w:t>
      6. Алғаш өтініш жасаған кезде тұрғын үй көмегі қажетті құжаттар тізбесімен бірге өтініш берген айдан бастап тағайындалады.</w:t>
      </w:r>
    </w:p>
    <w:bookmarkEnd w:id="44"/>
    <w:bookmarkStart w:name="z54" w:id="45"/>
    <w:p>
      <w:pPr>
        <w:spacing w:after="0"/>
        <w:ind w:left="0"/>
        <w:jc w:val="both"/>
      </w:pPr>
      <w:r>
        <w:rPr>
          <w:rFonts w:ascii="Times New Roman"/>
          <w:b w:val="false"/>
          <w:i w:val="false"/>
          <w:color w:val="000000"/>
          <w:sz w:val="28"/>
        </w:rPr>
        <w:t>
      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45"/>
    <w:bookmarkStart w:name="z55" w:id="46"/>
    <w:p>
      <w:pPr>
        <w:spacing w:after="0"/>
        <w:ind w:left="0"/>
        <w:jc w:val="both"/>
      </w:pPr>
      <w:r>
        <w:rPr>
          <w:rFonts w:ascii="Times New Roman"/>
          <w:b w:val="false"/>
          <w:i w:val="false"/>
          <w:color w:val="000000"/>
          <w:sz w:val="28"/>
        </w:rPr>
        <w:t>
      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46"/>
    <w:bookmarkStart w:name="z56" w:id="47"/>
    <w:p>
      <w:pPr>
        <w:spacing w:after="0"/>
        <w:ind w:left="0"/>
        <w:jc w:val="both"/>
      </w:pPr>
      <w:r>
        <w:rPr>
          <w:rFonts w:ascii="Times New Roman"/>
          <w:b w:val="false"/>
          <w:i w:val="false"/>
          <w:color w:val="000000"/>
          <w:sz w:val="28"/>
        </w:rPr>
        <w:t>
      9. Тұрғын үй көмегін тағайындау үшін құжаттар ағымдағы тоқсанның соңғы айының 25-іне дейін қабылданады.</w:t>
      </w:r>
    </w:p>
    <w:bookmarkEnd w:id="47"/>
    <w:bookmarkStart w:name="z57" w:id="48"/>
    <w:p>
      <w:pPr>
        <w:spacing w:after="0"/>
        <w:ind w:left="0"/>
        <w:jc w:val="both"/>
      </w:pPr>
      <w:r>
        <w:rPr>
          <w:rFonts w:ascii="Times New Roman"/>
          <w:b w:val="false"/>
          <w:i w:val="false"/>
          <w:color w:val="000000"/>
          <w:sz w:val="28"/>
        </w:rPr>
        <w:t>
      10. Тұрғын үй көмегі көрсетілмейді:</w:t>
      </w:r>
    </w:p>
    <w:bookmarkEnd w:id="48"/>
    <w:bookmarkStart w:name="z58" w:id="49"/>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49"/>
    <w:bookmarkStart w:name="z59" w:id="50"/>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жеті жасқа дейінгі баланы тәрбиелеумен айналысатын аналарды, мүгедек топтары жоқ туберкулез, онкологиялық, психоневрологиялық диспансерлерінде тіркеуде тұрған тұлғалар;</w:t>
      </w:r>
    </w:p>
    <w:bookmarkEnd w:id="50"/>
    <w:bookmarkStart w:name="z60" w:id="51"/>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51"/>
    <w:bookmarkStart w:name="z61" w:id="52"/>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w:t>
      </w:r>
    </w:p>
    <w:bookmarkEnd w:id="52"/>
    <w:bookmarkStart w:name="z62" w:id="53"/>
    <w:p>
      <w:pPr>
        <w:spacing w:after="0"/>
        <w:ind w:left="0"/>
        <w:jc w:val="both"/>
      </w:pPr>
      <w:r>
        <w:rPr>
          <w:rFonts w:ascii="Times New Roman"/>
          <w:b w:val="false"/>
          <w:i w:val="false"/>
          <w:color w:val="000000"/>
          <w:sz w:val="28"/>
        </w:rPr>
        <w:t>
      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53"/>
    <w:bookmarkStart w:name="z63" w:id="54"/>
    <w:p>
      <w:pPr>
        <w:spacing w:after="0"/>
        <w:ind w:left="0"/>
        <w:jc w:val="both"/>
      </w:pPr>
      <w:r>
        <w:rPr>
          <w:rFonts w:ascii="Times New Roman"/>
          <w:b w:val="false"/>
          <w:i w:val="false"/>
          <w:color w:val="000000"/>
          <w:sz w:val="28"/>
        </w:rPr>
        <w:t>
      12. Кондоминиум объектісінің ортақ мүлкін күтiп-ұстауға, электр жүйесiмен,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54"/>
    <w:bookmarkStart w:name="z64" w:id="55"/>
    <w:p>
      <w:pPr>
        <w:spacing w:after="0"/>
        <w:ind w:left="0"/>
        <w:jc w:val="both"/>
      </w:pPr>
      <w:r>
        <w:rPr>
          <w:rFonts w:ascii="Times New Roman"/>
          <w:b w:val="false"/>
          <w:i w:val="false"/>
          <w:color w:val="000000"/>
          <w:sz w:val="28"/>
        </w:rPr>
        <w:t>
      13.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55"/>
    <w:bookmarkStart w:name="z65" w:id="56"/>
    <w:p>
      <w:pPr>
        <w:spacing w:after="0"/>
        <w:ind w:left="0"/>
        <w:jc w:val="both"/>
      </w:pPr>
      <w:r>
        <w:rPr>
          <w:rFonts w:ascii="Times New Roman"/>
          <w:b w:val="false"/>
          <w:i w:val="false"/>
          <w:color w:val="000000"/>
          <w:sz w:val="28"/>
        </w:rPr>
        <w:t>
      14.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56"/>
    <w:bookmarkStart w:name="z66" w:id="57"/>
    <w:p>
      <w:pPr>
        <w:spacing w:after="0"/>
        <w:ind w:left="0"/>
        <w:jc w:val="both"/>
      </w:pPr>
      <w:r>
        <w:rPr>
          <w:rFonts w:ascii="Times New Roman"/>
          <w:b w:val="false"/>
          <w:i w:val="false"/>
          <w:color w:val="000000"/>
          <w:sz w:val="28"/>
        </w:rPr>
        <w:t>
      15.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сол уақыт кезеңіне сәйкес белгіленген екі айлық есептік көрсеткішке түзетіледі (кемітіледі).</w:t>
      </w:r>
    </w:p>
    <w:bookmarkEnd w:id="57"/>
    <w:bookmarkStart w:name="z67" w:id="58"/>
    <w:p>
      <w:pPr>
        <w:spacing w:after="0"/>
        <w:ind w:left="0"/>
        <w:jc w:val="both"/>
      </w:pPr>
      <w:r>
        <w:rPr>
          <w:rFonts w:ascii="Times New Roman"/>
          <w:b w:val="false"/>
          <w:i w:val="false"/>
          <w:color w:val="000000"/>
          <w:sz w:val="28"/>
        </w:rPr>
        <w:t>
      16. Тұрғын үй көмегін тағайындаған кезде келесі шарттар қолданылады:</w:t>
      </w:r>
    </w:p>
    <w:bookmarkEnd w:id="58"/>
    <w:bookmarkStart w:name="z68" w:id="59"/>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59"/>
    <w:bookmarkStart w:name="z69" w:id="60"/>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 баланың ата-анасының табыстары есептеледі.</w:t>
      </w:r>
    </w:p>
    <w:bookmarkEnd w:id="60"/>
    <w:bookmarkStart w:name="z70" w:id="61"/>
    <w:p>
      <w:pPr>
        <w:spacing w:after="0"/>
        <w:ind w:left="0"/>
        <w:jc w:val="both"/>
      </w:pPr>
      <w:r>
        <w:rPr>
          <w:rFonts w:ascii="Times New Roman"/>
          <w:b w:val="false"/>
          <w:i w:val="false"/>
          <w:color w:val="000000"/>
          <w:sz w:val="28"/>
        </w:rPr>
        <w:t>
      17. Тұрғын үй көмегін ұсыну үшін негіз уәкілетті органның шешімі болып табылады.</w:t>
      </w:r>
    </w:p>
    <w:bookmarkEnd w:id="61"/>
    <w:bookmarkStart w:name="z71" w:id="62"/>
    <w:p>
      <w:pPr>
        <w:spacing w:after="0"/>
        <w:ind w:left="0"/>
        <w:jc w:val="both"/>
      </w:pPr>
      <w:r>
        <w:rPr>
          <w:rFonts w:ascii="Times New Roman"/>
          <w:b w:val="false"/>
          <w:i w:val="false"/>
          <w:color w:val="000000"/>
          <w:sz w:val="28"/>
        </w:rPr>
        <w:t>
      18.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62"/>
    <w:bookmarkStart w:name="z72" w:id="63"/>
    <w:p>
      <w:pPr>
        <w:spacing w:after="0"/>
        <w:ind w:left="0"/>
        <w:jc w:val="both"/>
      </w:pPr>
      <w:r>
        <w:rPr>
          <w:rFonts w:ascii="Times New Roman"/>
          <w:b w:val="false"/>
          <w:i w:val="false"/>
          <w:color w:val="000000"/>
          <w:sz w:val="28"/>
        </w:rPr>
        <w:t>
      19.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63"/>
    <w:bookmarkStart w:name="z73" w:id="64"/>
    <w:p>
      <w:pPr>
        <w:spacing w:after="0"/>
        <w:ind w:left="0"/>
        <w:jc w:val="left"/>
      </w:pPr>
      <w:r>
        <w:rPr>
          <w:rFonts w:ascii="Times New Roman"/>
          <w:b/>
          <w:i w:val="false"/>
          <w:color w:val="000000"/>
        </w:rPr>
        <w:t xml:space="preserve"> 3-тарау. Тұрғын үй көмегінің мөлшері, тұрғын үйді ұстау және коммуналдық қызметтерді тұтыну нормативтері</w:t>
      </w:r>
    </w:p>
    <w:bookmarkEnd w:id="64"/>
    <w:bookmarkStart w:name="z74" w:id="65"/>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кондоминиум объектісінің ортақ мүлкін күтiп-ұстауға арналған шығыстарды,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65"/>
    <w:bookmarkStart w:name="z75" w:id="66"/>
    <w:p>
      <w:pPr>
        <w:spacing w:after="0"/>
        <w:ind w:left="0"/>
        <w:jc w:val="both"/>
      </w:pPr>
      <w:r>
        <w:rPr>
          <w:rFonts w:ascii="Times New Roman"/>
          <w:b w:val="false"/>
          <w:i w:val="false"/>
          <w:color w:val="000000"/>
          <w:sz w:val="28"/>
        </w:rPr>
        <w:t>
      21. Отбасының шектi жол берiлетiн шығыстарының үлесi отбасының жиынтық табысына қарай 10 % мөлшерiнде белгiленедi.</w:t>
      </w:r>
    </w:p>
    <w:bookmarkEnd w:id="66"/>
    <w:bookmarkStart w:name="z76" w:id="67"/>
    <w:p>
      <w:pPr>
        <w:spacing w:after="0"/>
        <w:ind w:left="0"/>
        <w:jc w:val="both"/>
      </w:pPr>
      <w:r>
        <w:rPr>
          <w:rFonts w:ascii="Times New Roman"/>
          <w:b w:val="false"/>
          <w:i w:val="false"/>
          <w:color w:val="000000"/>
          <w:sz w:val="28"/>
        </w:rPr>
        <w:t>
      22. Тұрғын үй көмегінің мөлшерін есептеу кезінде келесі нормалар ескеріледі:</w:t>
      </w:r>
    </w:p>
    <w:bookmarkEnd w:id="67"/>
    <w:bookmarkStart w:name="z77" w:id="68"/>
    <w:p>
      <w:pPr>
        <w:spacing w:after="0"/>
        <w:ind w:left="0"/>
        <w:jc w:val="both"/>
      </w:pPr>
      <w:r>
        <w:rPr>
          <w:rFonts w:ascii="Times New Roman"/>
          <w:b w:val="false"/>
          <w:i w:val="false"/>
          <w:color w:val="000000"/>
          <w:sz w:val="28"/>
        </w:rPr>
        <w:t>
      1) алаңдар:</w:t>
      </w:r>
    </w:p>
    <w:bookmarkEnd w:id="68"/>
    <w:bookmarkStart w:name="z78" w:id="69"/>
    <w:p>
      <w:pPr>
        <w:spacing w:after="0"/>
        <w:ind w:left="0"/>
        <w:jc w:val="both"/>
      </w:pPr>
      <w:r>
        <w:rPr>
          <w:rFonts w:ascii="Times New Roman"/>
          <w:b w:val="false"/>
          <w:i w:val="false"/>
          <w:color w:val="000000"/>
          <w:sz w:val="28"/>
        </w:rPr>
        <w:t>
      жалғыз басты тұрып жатқан азаматтарға – 30 шаршы метр;</w:t>
      </w:r>
    </w:p>
    <w:bookmarkEnd w:id="69"/>
    <w:bookmarkStart w:name="z79" w:id="70"/>
    <w:p>
      <w:pPr>
        <w:spacing w:after="0"/>
        <w:ind w:left="0"/>
        <w:jc w:val="both"/>
      </w:pPr>
      <w:r>
        <w:rPr>
          <w:rFonts w:ascii="Times New Roman"/>
          <w:b w:val="false"/>
          <w:i w:val="false"/>
          <w:color w:val="000000"/>
          <w:sz w:val="28"/>
        </w:rPr>
        <w:t>
      2 адамнан тұратын отбасына – 30 шаршы метр;</w:t>
      </w:r>
    </w:p>
    <w:bookmarkEnd w:id="70"/>
    <w:bookmarkStart w:name="z80" w:id="71"/>
    <w:p>
      <w:pPr>
        <w:spacing w:after="0"/>
        <w:ind w:left="0"/>
        <w:jc w:val="both"/>
      </w:pPr>
      <w:r>
        <w:rPr>
          <w:rFonts w:ascii="Times New Roman"/>
          <w:b w:val="false"/>
          <w:i w:val="false"/>
          <w:color w:val="000000"/>
          <w:sz w:val="28"/>
        </w:rPr>
        <w:t>
      3 адамнан тұратын отбасына – 38,52 шаршы метр;</w:t>
      </w:r>
    </w:p>
    <w:bookmarkEnd w:id="71"/>
    <w:bookmarkStart w:name="z81" w:id="72"/>
    <w:p>
      <w:pPr>
        <w:spacing w:after="0"/>
        <w:ind w:left="0"/>
        <w:jc w:val="both"/>
      </w:pPr>
      <w:r>
        <w:rPr>
          <w:rFonts w:ascii="Times New Roman"/>
          <w:b w:val="false"/>
          <w:i w:val="false"/>
          <w:color w:val="000000"/>
          <w:sz w:val="28"/>
        </w:rPr>
        <w:t>
      4 және одан артық тұратын отбасына – әрбір адамға 15 шаршы метр, бірақ 38,52 шаршы метр көп емес;</w:t>
      </w:r>
    </w:p>
    <w:bookmarkEnd w:id="72"/>
    <w:bookmarkStart w:name="z82" w:id="73"/>
    <w:p>
      <w:pPr>
        <w:spacing w:after="0"/>
        <w:ind w:left="0"/>
        <w:jc w:val="both"/>
      </w:pPr>
      <w:r>
        <w:rPr>
          <w:rFonts w:ascii="Times New Roman"/>
          <w:b w:val="false"/>
          <w:i w:val="false"/>
          <w:color w:val="000000"/>
          <w:sz w:val="28"/>
        </w:rPr>
        <w:t>
      2) кондоминиум объектісінің ортақ мүлкін пайдалануға арналған шығын – 1 шаршы метрге 30 теңге;</w:t>
      </w:r>
    </w:p>
    <w:bookmarkEnd w:id="73"/>
    <w:bookmarkStart w:name="z83" w:id="74"/>
    <w:p>
      <w:pPr>
        <w:spacing w:after="0"/>
        <w:ind w:left="0"/>
        <w:jc w:val="both"/>
      </w:pPr>
      <w:r>
        <w:rPr>
          <w:rFonts w:ascii="Times New Roman"/>
          <w:b w:val="false"/>
          <w:i w:val="false"/>
          <w:color w:val="000000"/>
          <w:sz w:val="28"/>
        </w:rPr>
        <w:t>
      3) газ шығыны – жер үй құрылыстарында тұратын отбасылар үшін – айына 1 (бір) баллон;</w:t>
      </w:r>
    </w:p>
    <w:bookmarkEnd w:id="74"/>
    <w:bookmarkStart w:name="z84" w:id="75"/>
    <w:p>
      <w:pPr>
        <w:spacing w:after="0"/>
        <w:ind w:left="0"/>
        <w:jc w:val="both"/>
      </w:pPr>
      <w:r>
        <w:rPr>
          <w:rFonts w:ascii="Times New Roman"/>
          <w:b w:val="false"/>
          <w:i w:val="false"/>
          <w:color w:val="000000"/>
          <w:sz w:val="28"/>
        </w:rPr>
        <w:t>
      4) бiр айға электр энергиясын тұтыну әр тұратын адамға:</w:t>
      </w:r>
    </w:p>
    <w:bookmarkEnd w:id="75"/>
    <w:bookmarkStart w:name="z85" w:id="76"/>
    <w:p>
      <w:pPr>
        <w:spacing w:after="0"/>
        <w:ind w:left="0"/>
        <w:jc w:val="both"/>
      </w:pPr>
      <w:r>
        <w:rPr>
          <w:rFonts w:ascii="Times New Roman"/>
          <w:b w:val="false"/>
          <w:i w:val="false"/>
          <w:color w:val="000000"/>
          <w:sz w:val="28"/>
        </w:rPr>
        <w:t>
      1 адамға – 70 кВт;</w:t>
      </w:r>
    </w:p>
    <w:bookmarkEnd w:id="76"/>
    <w:bookmarkStart w:name="z86" w:id="77"/>
    <w:p>
      <w:pPr>
        <w:spacing w:after="0"/>
        <w:ind w:left="0"/>
        <w:jc w:val="both"/>
      </w:pPr>
      <w:r>
        <w:rPr>
          <w:rFonts w:ascii="Times New Roman"/>
          <w:b w:val="false"/>
          <w:i w:val="false"/>
          <w:color w:val="000000"/>
          <w:sz w:val="28"/>
        </w:rPr>
        <w:t>
      2 адамға – 140 кВт;</w:t>
      </w:r>
    </w:p>
    <w:bookmarkEnd w:id="77"/>
    <w:bookmarkStart w:name="z87" w:id="78"/>
    <w:p>
      <w:pPr>
        <w:spacing w:after="0"/>
        <w:ind w:left="0"/>
        <w:jc w:val="both"/>
      </w:pPr>
      <w:r>
        <w:rPr>
          <w:rFonts w:ascii="Times New Roman"/>
          <w:b w:val="false"/>
          <w:i w:val="false"/>
          <w:color w:val="000000"/>
          <w:sz w:val="28"/>
        </w:rPr>
        <w:t>
      3 адамға – 210 кВт;</w:t>
      </w:r>
    </w:p>
    <w:bookmarkEnd w:id="78"/>
    <w:bookmarkStart w:name="z88" w:id="79"/>
    <w:p>
      <w:pPr>
        <w:spacing w:after="0"/>
        <w:ind w:left="0"/>
        <w:jc w:val="both"/>
      </w:pPr>
      <w:r>
        <w:rPr>
          <w:rFonts w:ascii="Times New Roman"/>
          <w:b w:val="false"/>
          <w:i w:val="false"/>
          <w:color w:val="000000"/>
          <w:sz w:val="28"/>
        </w:rPr>
        <w:t>
      4 және одан артық адамға – 280 кВт;</w:t>
      </w:r>
    </w:p>
    <w:bookmarkEnd w:id="79"/>
    <w:bookmarkStart w:name="z89" w:id="80"/>
    <w:p>
      <w:pPr>
        <w:spacing w:after="0"/>
        <w:ind w:left="0"/>
        <w:jc w:val="both"/>
      </w:pPr>
      <w:r>
        <w:rPr>
          <w:rFonts w:ascii="Times New Roman"/>
          <w:b w:val="false"/>
          <w:i w:val="false"/>
          <w:color w:val="000000"/>
          <w:sz w:val="28"/>
        </w:rPr>
        <w:t>
      5) тұрғын үй құрылысының жалпы ауданының 1 шаршы метріне көмірдің шығыны – 129,8 кг, бірақ бір үйге 5000 кг артық емес.</w:t>
      </w:r>
    </w:p>
    <w:bookmarkEnd w:id="80"/>
    <w:bookmarkStart w:name="z90" w:id="81"/>
    <w:p>
      <w:pPr>
        <w:spacing w:after="0"/>
        <w:ind w:left="0"/>
        <w:jc w:val="left"/>
      </w:pPr>
      <w:r>
        <w:rPr>
          <w:rFonts w:ascii="Times New Roman"/>
          <w:b/>
          <w:i w:val="false"/>
          <w:color w:val="000000"/>
        </w:rPr>
        <w:t xml:space="preserve"> 4-тарау. Тұрғын үй көмегін төлеу</w:t>
      </w:r>
    </w:p>
    <w:bookmarkEnd w:id="81"/>
    <w:bookmarkStart w:name="z91" w:id="82"/>
    <w:p>
      <w:pPr>
        <w:spacing w:after="0"/>
        <w:ind w:left="0"/>
        <w:jc w:val="both"/>
      </w:pPr>
      <w:r>
        <w:rPr>
          <w:rFonts w:ascii="Times New Roman"/>
          <w:b w:val="false"/>
          <w:i w:val="false"/>
          <w:color w:val="000000"/>
          <w:sz w:val="28"/>
        </w:rPr>
        <w:t>
      23. Тұрғын үй көмегін төлеу екінші деңгейдегі банктер арқылы алушылардың дербес шоттарына аудару жолымен жүзеге асырылады.</w:t>
      </w:r>
    </w:p>
    <w:bookmarkEnd w:id="82"/>
    <w:bookmarkStart w:name="z92" w:id="83"/>
    <w:p>
      <w:pPr>
        <w:spacing w:after="0"/>
        <w:ind w:left="0"/>
        <w:jc w:val="left"/>
      </w:pPr>
      <w:r>
        <w:rPr>
          <w:rFonts w:ascii="Times New Roman"/>
          <w:b/>
          <w:i w:val="false"/>
          <w:color w:val="000000"/>
        </w:rPr>
        <w:t xml:space="preserve"> 5-тарау. Қорытынды ережелер</w:t>
      </w:r>
    </w:p>
    <w:bookmarkEnd w:id="83"/>
    <w:bookmarkStart w:name="z93" w:id="84"/>
    <w:p>
      <w:pPr>
        <w:spacing w:after="0"/>
        <w:ind w:left="0"/>
        <w:jc w:val="both"/>
      </w:pPr>
      <w:r>
        <w:rPr>
          <w:rFonts w:ascii="Times New Roman"/>
          <w:b w:val="false"/>
          <w:i w:val="false"/>
          <w:color w:val="000000"/>
          <w:sz w:val="28"/>
        </w:rPr>
        <w:t>
      24. Осы Қағидалармен реттелмеген қатынастар Қазақстан Республикасының қолданыстағы заңнамасына сәйкес реттеледі.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