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46f8" w14:textId="4d74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Аягөз ауданының Аягөз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10 қаңтардағы № 43/300-VI шешімі. Шығыс Қазақстан облысының Әділет департаментінде 2020 жылғы 20 қаңтарда № 6599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2019 жылғы 25 желтоқсандағы №42/291-VІ "2020-2022 жылдарға арналған Аягөз ауданының бюджеті туралы" (нормативтік құқықтық актілерді мемлекеттік тіркеу Тізілімінде 6482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1049464,9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146473,1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2659,0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900332,8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1064323,0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- 14858,1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14858,1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14858,1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54/506-VI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Аягөз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54/506-VI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1415"/>
        <w:gridCol w:w="912"/>
        <w:gridCol w:w="200"/>
        <w:gridCol w:w="4159"/>
        <w:gridCol w:w="47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1049464,9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146473,1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87703,1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68017,1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900332,8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900332,8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530"/>
        <w:gridCol w:w="1118"/>
        <w:gridCol w:w="1119"/>
        <w:gridCol w:w="823"/>
        <w:gridCol w:w="5150"/>
        <w:gridCol w:w="27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1064323,0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199307,1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199307,1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199307,1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189016,9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470914,0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454836,8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454836,8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59461,5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53795,6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341017,7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198209,8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189455,2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- 14858,1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Аягөз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4412"/>
        <w:gridCol w:w="4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235355,0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84064,0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365866,0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365866,0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83"/>
        <w:gridCol w:w="1230"/>
        <w:gridCol w:w="1230"/>
        <w:gridCol w:w="5664"/>
        <w:gridCol w:w="26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Аягөз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4412"/>
        <w:gridCol w:w="4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640024,0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110076,0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390019,0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390019,0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83"/>
        <w:gridCol w:w="1230"/>
        <w:gridCol w:w="1230"/>
        <w:gridCol w:w="5664"/>
        <w:gridCol w:w="26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640024,0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кейбір күші жойылған шешімдерінің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2018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33/223-VІ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"2019-2021 жылдарға арналған Аягөз қаласының, Ақтоғай кенттік округінің, Баршатас ауылдық округінің, Мамырсу ауылдық округінің, Тарлаулы ауылдық округінің, Тарбағатай ауылдық округінің бюджеттері туралы" шешімі (нормативтік құқықтық актілерді мемлекеттік тіркеу Тізілімінде 5-6-192 нөмірімен тіркелген, Қазақстан Республикасының нормативтік құқықтық актілерінің электрондық түрдегі эталондық бақылау банкінде 2019 жылдың 22 қаңтарында жарияланған);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2019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35/239-VІ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"2019-2021 жылдарға арналған Аягөз қаласының, Ақтоғай кенттік округінің, Баршатас ауылдық округінің, Мамырсу ауылдық округінің, Тарлаулы ауылдық округінің, Тарбағатай ауылдық округінің бюджеттері туралы" Аягөз аудандық мәслихатының 2018 жылғы 29 желтоқсандағы № 33/223-VІ шешіміне өзгерістер енгізу туралы" (нормативтік құқықтық актілерді мемлекеттік тіркеу Тізілімінде 5787 нөмірімен тіркелген, Қазақстан Республикасының нормативтік құқықтық актілерінің электрондық түрдегі эталондық бақылау банкінде 2019 жылдың 28 наурызында жарияланған);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2019 жылғы 05 шілдедегі </w:t>
      </w:r>
      <w:r>
        <w:rPr>
          <w:rFonts w:ascii="Times New Roman"/>
          <w:b w:val="false"/>
          <w:i w:val="false"/>
          <w:color w:val="000000"/>
          <w:sz w:val="28"/>
        </w:rPr>
        <w:t>№ 39/268-VІ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"2019-2021 жылдарға арналған Аягөз қаласының, Ақтоғай кенттік округінің, Баршатас ауылдық округінің, Мамырсу ауылдық округінің, Тарлаулы ауылдық округінің, Тарбағатай ауылдық округінің бюджеттері туралы" Аягөз аудандық мәслихатының 2018 жылғы 29 желтоқсандағы № 33/223-VІ шешіміне өзгерістер енгізу туралы" (нормативтік құқықтық актілерді мемлекеттік тіркеу Тізілімінде 6073 нөмірімен тіркелген, Қазақстан Республикасының нормативтік құқықтық актілерінің электрондық түрдегі эталондық бақылау банкінде 2019 жылдың 24 шілдесінде жарияланған);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Аягөз аудандық мәслихатының 2019 жылғы 15 қазандағы </w:t>
      </w:r>
      <w:r>
        <w:rPr>
          <w:rFonts w:ascii="Times New Roman"/>
          <w:b w:val="false"/>
          <w:i w:val="false"/>
          <w:color w:val="000000"/>
          <w:sz w:val="28"/>
        </w:rPr>
        <w:t>№ 40/278-VІ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"2019-2021 жылдарға арналған Аягөз қаласының, Ақтоғай кенттік округінің, Баршатас ауылдық округінің, Мамырсу ауылдық округінің, Тарлаулы ауылдық округінің, Тарбағатай ауылдық округінің бюджеттері туралы" Аягөз аудандық мәслихатының 2018 жылғы 29 желтоқсандағы № 33/223-VІ шешіміне өзгерістер енгізу туралы" (нормативтік құқықтық актілерді мемлекеттік тіркеу Тізілімінде 6229 нөмірімен тіркелген, Қазақстан Республикасының нормативтік құқықтық актілерінің электрондық түрдегі эталондық бақылау банкінде 2019 жылдың 08 қарашасында жарияланған);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Аягөз аудандық мәслихатының 2019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41/288-VІ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"2019-2021 жылдарға арналған Аягөз қаласының, Ақтоғай кенттік округінің, Баршатас ауылдық округінің, Мамырсу ауылдық округінің, Тарлаулы ауылдық округінің, Тарбағатай ауылдық округінің бюджеттері туралы" Аягөз аудандық мәслихатының 2018 жылғы 29 желтоқсандағы № 33/223-VІ шешіміне өзгерістер енгізу туралы" (нормативтік құқықтық актілерді мемлекеттік тіркеу Тізілімінде 6373 нөмірімен тіркелген, Қазақстан Республикасының нормативтік құқықтық актілерінің электрондық түрдегі эталондық бақылау банкінде 2019 жылдың 19 желтоқсанында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