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813c" w14:textId="cbe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"Аягөз ауданының ауылдық елді мекендерінде тұратын және жұмыс істейтін мемлекеттік ұйымдардың мамандарына әлеуметтік қолдау көрсету туралы" Аягөз аудандық мәслихатының 2018 жылғы 6 қыркүйектегі № 27/190-VI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31 наурыздағы № 45/339-VI шешімі. Шығыс Қазақстан облысының Әділет департаментінде 2020 жылғы 9 сәуірде № 6872 болып тіркелді. Күші жойылды - Шығыс Қазақстан облысы Аягөз аудандық мәслихатының 2020 жылғы 2 шілдедегі № 49/414-VI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02.07.2020 </w:t>
      </w:r>
      <w:r>
        <w:rPr>
          <w:rFonts w:ascii="Times New Roman"/>
          <w:b w:val="false"/>
          <w:i w:val="false"/>
          <w:color w:val="ff0000"/>
          <w:sz w:val="28"/>
        </w:rPr>
        <w:t>№ 49/414-VI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2018 жылғы 6 қыркүйектегі № 27/190-VI "Аягөз ауданының ауылдық елді мекендерінде тұратын және жұмыс істейтін мемлекеттік ұйымдардың мамандарына әлеуметтік қолдау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5-6-180 нөмірімен тіркелген, Қазақстан Республикасының нормативтік құқықтық актілерінің электрондық түрдегі эталондық бақылау банкінде 2018 жылдың 9 қазанында жарияланған) қолданылуы 2020 жылғы 1 тамызға дейін тоқтатылсын.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