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86e6c" w14:textId="7f86e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Аягөз аудандық мәслихатының 2020 жылғы 10 қаңтардағы № 43/310-VІ "2020-2022 жылдарға арналған Аягөз ауданының Қарағаш ауылдық округінің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Аягөз аудандық мәслихатының 2020 жылғы 14 сәуірдегі № 46/353-VI шешімі. Шығыс Қазақстан облысының Әділет департаментінде 2020 жылғы 23 сәуірде № 6979 болып тіркелді. Күші жойылды - Шығыс Қазақстан облысы Аягөз аудандық мәслихатының 2020 жылғы 25 желтоқсандағы № 55/539-VI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Аягөз аудандық мәслихатының 25.12.2020 № 55/539-VI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ЗҚАИ-ның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Құжаттың мәтінінде түпнұсқаның пунктуациясы мен орфографиясы сақталған.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және Аягөз аудандық мәслихатының 2020 жылғы 31 наурыздағы № 45/336-VI "2020-2022 жылдарға арналған Аягөз ауданының бюджеті туралы" Аягөз аудандық мәслихатының 2019 жылғы 25 желтоқсандағы №42/291-VІ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6869 нөмірімен тіркелген) сәйкес, Аягөз аудандық мәслихаты ШЕШІМ ҚАБЫЛДАДЫ: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Аягөз аудандық мәслихатының 2020 жылғы 10 қаңтардағы № 43/310-VІ "2020-2022 жылдарға арналған Аягөз ауданының Қарағаш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6593 нөмірімен тіркелген, Қазақстан Республикасының нормативтік құқықтық актілерінің электрондық түрдегі эталондық бақылау банкінде 2020 жылдың 22 қаңтарында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2020-2022 жылдарға арналған Қарағаш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2020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23674,0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925,0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22749,0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23674,0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0,0 мың теңге.";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2020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Дюсенбаев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Аягөз аудандық мәслихат 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Искаков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Аягөз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14 сәуірі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46/353-VI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Аягөз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10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43/310-VI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Қарағаш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23674,0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(областық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0"/>
        <w:gridCol w:w="599"/>
        <w:gridCol w:w="1263"/>
        <w:gridCol w:w="1264"/>
        <w:gridCol w:w="5817"/>
        <w:gridCol w:w="242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23674,0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19808,0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19808,0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19808,0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19808,0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