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65fa7" w14:textId="5665f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ауданының Аягөз қаласының, Мамырсу ауылының, Ескі Майлин елді мекенінің аумағында жергілікті ауқымдағы төтенше жағдай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әкімінің 2020 жылғы 22 маусымдағы № 5 шешімі. Шығыс Қазақстан облысының Әділет департаментінде 2020 жылғы 24 маусымда № 7213 болып тіркелді. Күші жойылды - Абай облысы Аягөз ауданы әкімінің 2023 жылғы 30 қарашадағы № 1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Аягөз ауданы әкімінің 30.11.2023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мемелекеттік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33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13) тармақшасына, Қазақстан Республикасының 2014 жылғы 11 сәуірдегі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62 тармақшасы және </w:t>
      </w:r>
      <w:r>
        <w:rPr>
          <w:rFonts w:ascii="Times New Roman"/>
          <w:b w:val="false"/>
          <w:i w:val="false"/>
          <w:color w:val="000000"/>
          <w:sz w:val="28"/>
        </w:rPr>
        <w:t>48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сынаптамасын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Шығыс Қазақстан облысы Аягөз ауданының төтенше жағдайлардың алдын алу және жою жөніндегі комиссия отырысының 2020 жылғы 17 маусымдағы № 4 хаттамасы негізінде, Аягөз ауданының әкімі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Аягөз ауданының Аягөз қаласының, Мамырсу ауылының, Ескі Майлин елді мекенінің аумағында жергілікті ауқымдағы төтенше жағдай жариялансын.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аудан әкімінің орынбасары А. Акышовқа жүктелсін.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Оразбаев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