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6aa6" w14:textId="8fc6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 бойынша көшпелі сауданы жүзеге асыру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2020 жылғы 28 тамыздағы № 41 қаулысы. Шығыс Қазақстан облысының Әділет департаментінде 2020 жылғы 3 қыркүйекте № 7504 болып тіркелді. Күші жойылды - Абай облысы Аягөз ауданы әкімдігінің 2024 жылғы 1 сәуірдегі № 97 қаулысы.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Аягөз ауданы әкімдігінің 01.04.2024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Ұлттық экономика Министрі міндетін атқарушысының 2015 жылғы 27 наурыздағы № 264 "Iшкi сауда қағидаларын бекiту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№11148 болып тіркелген) сәйкес, Аягөз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ауданы бойынша көшпелі сауданы жүзеге асыру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Аягөз ауданының кәсіпкерлік және ауыл шаруашылығы бөлімі" мемлекеттік мекемесі Қазақстан Республикасының заңнамасымен бекітілген тәртіпте: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аумақтық әділет органында мемлекеттік тіркелуін;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тіркелгеннен кейін күнтізбелік он күн ішінде оның көшірмесінің Аягөз ауданының аумағында таратылатын мерзімді баспа басылымдарына ресми жариялауға жолданылуын;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ресми жарияланғаннан кейін Аягөз ауданы әкімдігінің интернет-желісінде орналастыруды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 орынбасары Б.Сулейменовке жүктелсін.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тамызы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41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Аягөз ауданы бойынша көшпелі сауданы жүзеге асыру үшін белгіленген орындар</w:t>
      </w:r>
    </w:p>
    <w:bookmarkEnd w:id="9"/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>
      Аягөз қаласы, Тайкиманов көшесі (№ 24 ғимарат ауданында).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Аягөз қаласы, Гагарин көшесі (№ 260 ғимарат ауданында).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Аягөз қаласы, Сейфуллин көшесі (№ 97 ғимарат ауданында).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Аягөз қаласы, Р. Қошқарбаев көшесі (№1-В ғимарат ауданында).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Аягөз қаласы, Береке көшесі (№ 3/1 ғимарат ауданында).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Аягөз қаласы, Х. Дуйсенов көшесі (№ 27 "А" ғимарат ауданында).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Аягөз қаласы, Тоқтаров көшесі (№ 53 ғимарат ауданында).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Ақтоғай кенті, Т. Кузембаев  көшесі (№ 64 ғимарат ауданында).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Ақшәулі ауылы, Октябрдің 60 жылдығы көшесі.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Ақшатау ауылы, Сайқыманұлы көшесі (№ 2/1  ғимарат ауданында).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Қарағаш ауылы, Жастар көшесі  (№ 6/1  ғимарат ауданында).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Малкелді ауылы, Жұрымбай көшесі.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Сарыарқа ауылы, М. Ерболов көшесі (№ 22 ғимарат ауданында).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Тарлаулы  ауылы, Н. Жиылысов  көшесі (№ 27/1  ғимарат ауданында).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Тарбағатай ауылы, Ж. Молдабаев көшесі.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