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1409" w14:textId="7b41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10 қаңтардағы № 43/322-VІ "2020-2022 жылдарға арналған Аягөз ауданының Тарлаулы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6 қарашадағы № 53/496-VI шешімі. Шығыс Қазақстан облысының Әділет департаментінде 2020 жылғы 17 қарашада № 7826 болып тіркелді. Күші жойылды - Шығыс Қазақстан облысы Аягөз аудандық мәслихатының 2020 жылғы 25 желтоқсандағы № 55/551-VI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№ 55/551-VI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Аягөз аудандық мәслихатының 2020 жылғы 23 қазандағы №53/469-VI "2020-2022 жылдарға арналған Аягөз ауданының бюджеті туралы" Аягөз аудандық мәслихатының 2019 жылғы 25 желтоқсандағы №42/291-VІ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7774 нөмірімен тіркелген) сәйкес,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10 қаңтардағы № 43/322-VІ "2020-2022 жылдарға арналған Аягөз ауданының Тарлаулы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6600 нөмірімен тіркелген, Қазақстан Республикасының нормативтік құқықтық актілерінің электрондық түрдегі эталондық бақылау банкінде 2020 жылдың 22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Тарлаулы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23705,3 мың теңге, соның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1645,3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22060,0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24027,2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- 321,9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321,9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321,9 мың теңге.";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53/496-VI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43/322-VI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Тарлаулы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(областық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8"/>
        <w:gridCol w:w="746"/>
        <w:gridCol w:w="1230"/>
        <w:gridCol w:w="1230"/>
        <w:gridCol w:w="5663"/>
        <w:gridCol w:w="23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24027,2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19582,0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